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aead" w14:textId="b91a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18-3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2010 жылғы 18 қаңтардағы N 19-2 шешімі. Шығыс Қазақстан облысы Әділет департаментінің Күршім аудандық әділет басқармасында 2010 жылғы 3 ақпанда N 5-14-103 тіркелді. Қабылданған мерзімінің бітуіне байланысты күші жойылды - Күршім аудандық мәслихатының 2010 жылғы 31 желтоқсандағы № 164 хаты</w:t>
      </w:r>
    </w:p>
    <w:p>
      <w:pPr>
        <w:spacing w:after="0"/>
        <w:ind w:left="0"/>
        <w:jc w:val="both"/>
      </w:pPr>
      <w:bookmarkStart w:name="z14" w:id="0"/>
      <w:r>
        <w:rPr>
          <w:rFonts w:ascii="Times New Roman"/>
          <w:b w:val="false"/>
          <w:i w:val="false"/>
          <w:color w:val="ff0000"/>
          <w:sz w:val="28"/>
        </w:rPr>
        <w:t>
      Ескерту. Қабылданған мерзімінің бітуіне байланысты күші жойылды - Күршім аудандық мәслихатының 2010.12.31 № 164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баптарына, «2010-2012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және Шығыс Қазақстан облыстық мәслихатының «2010-2012 жылдарға арналған облыстық бюджет туралы» 2009 жылғы 21 желтоқсандағы № 17/222-IV шешіміне өзгертулер мен толықтырулар енгізу туралы» 2010 жылғы 15 қаңтардағы № 18/237-IV (Нормативтік құқықтық актілерді мемлекеттік тіркеу Тізілімінде № 2525 болып 2010 жылдың 25 қаңтарда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 148-II Заңының </w:t>
      </w:r>
      <w:r>
        <w:rPr>
          <w:rFonts w:ascii="Times New Roman"/>
          <w:b w:val="false"/>
          <w:i w:val="false"/>
          <w:color w:val="000000"/>
          <w:sz w:val="28"/>
        </w:rPr>
        <w:t>6 бабының</w:t>
      </w:r>
      <w:r>
        <w:rPr>
          <w:rFonts w:ascii="Times New Roman"/>
          <w:b w:val="false"/>
          <w:i w:val="false"/>
          <w:color w:val="000000"/>
          <w:sz w:val="28"/>
        </w:rPr>
        <w:t xml:space="preserve"> негізінде Күршім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«2010-2012 жылдарға арналған аудандық бюджет туралы» аудандық мәслихаттың 2009 жылғы 28 желтоқсандағы № 18-3 (Нормативтік құқықтық актілерді мемлекеттік тіркеу Тізілімінде № 5-14-102 болып 2010 жылдың 6 қаңтарында тіркелген)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2010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мынандай көлемдерде бекітілсін:</w:t>
      </w:r>
      <w:r>
        <w:br/>
      </w:r>
      <w:r>
        <w:rPr>
          <w:rFonts w:ascii="Times New Roman"/>
          <w:b w:val="false"/>
          <w:i w:val="false"/>
          <w:color w:val="000000"/>
          <w:sz w:val="28"/>
        </w:rPr>
        <w:t>
      1) кірістер – 2774955 мың теңге, соның ішінде:</w:t>
      </w:r>
      <w:r>
        <w:br/>
      </w:r>
      <w:r>
        <w:rPr>
          <w:rFonts w:ascii="Times New Roman"/>
          <w:b w:val="false"/>
          <w:i w:val="false"/>
          <w:color w:val="000000"/>
          <w:sz w:val="28"/>
        </w:rPr>
        <w:t>
      салықтық түсімдер – 273344 мың теңге;</w:t>
      </w:r>
      <w:r>
        <w:br/>
      </w:r>
      <w:r>
        <w:rPr>
          <w:rFonts w:ascii="Times New Roman"/>
          <w:b w:val="false"/>
          <w:i w:val="false"/>
          <w:color w:val="000000"/>
          <w:sz w:val="28"/>
        </w:rPr>
        <w:t>
      салықтық емес түсімдер – 7387 мың теңге;</w:t>
      </w:r>
      <w:r>
        <w:br/>
      </w:r>
      <w:r>
        <w:rPr>
          <w:rFonts w:ascii="Times New Roman"/>
          <w:b w:val="false"/>
          <w:i w:val="false"/>
          <w:color w:val="000000"/>
          <w:sz w:val="28"/>
        </w:rPr>
        <w:t>
      негізгі капиталды сатудан түсетін түсімдер - 28037 мың теңге;</w:t>
      </w:r>
      <w:r>
        <w:br/>
      </w:r>
      <w:r>
        <w:rPr>
          <w:rFonts w:ascii="Times New Roman"/>
          <w:b w:val="false"/>
          <w:i w:val="false"/>
          <w:color w:val="000000"/>
          <w:sz w:val="28"/>
        </w:rPr>
        <w:t>
      трансферттердің түсімдері бойынша – 2466187 мың теңге;</w:t>
      </w:r>
      <w:r>
        <w:br/>
      </w:r>
      <w:r>
        <w:rPr>
          <w:rFonts w:ascii="Times New Roman"/>
          <w:b w:val="false"/>
          <w:i w:val="false"/>
          <w:color w:val="000000"/>
          <w:sz w:val="28"/>
        </w:rPr>
        <w:t>
      2) шығындар – 2756955 мың теңге;</w:t>
      </w:r>
      <w:r>
        <w:br/>
      </w:r>
      <w:r>
        <w:rPr>
          <w:rFonts w:ascii="Times New Roman"/>
          <w:b w:val="false"/>
          <w:i w:val="false"/>
          <w:color w:val="000000"/>
          <w:sz w:val="28"/>
        </w:rPr>
        <w:t>
      3) таза бюджеттік кредит беру - 7124 мың теңге;</w:t>
      </w:r>
      <w:r>
        <w:br/>
      </w:r>
      <w:r>
        <w:rPr>
          <w:rFonts w:ascii="Times New Roman"/>
          <w:b w:val="false"/>
          <w:i w:val="false"/>
          <w:color w:val="000000"/>
          <w:sz w:val="28"/>
        </w:rPr>
        <w:t>
      бюджеттік кредиттер;</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4) қаржы активтерімен жасалатын операциялар бойынша сальдо 18000 мың теңге, соның ішінде:</w:t>
      </w:r>
      <w:r>
        <w:br/>
      </w:r>
      <w:r>
        <w:rPr>
          <w:rFonts w:ascii="Times New Roman"/>
          <w:b w:val="false"/>
          <w:i w:val="false"/>
          <w:color w:val="000000"/>
          <w:sz w:val="28"/>
        </w:rPr>
        <w:t>
      қаржы активтерін сатып алу – 18000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xml:space="preserve">
      5) бюджет тапшылығы (профицит)- </w:t>
      </w:r>
      <w:r>
        <w:rPr>
          <w:rFonts w:ascii="Times New Roman"/>
          <w:b/>
          <w:i w:val="false"/>
          <w:color w:val="000000"/>
          <w:sz w:val="28"/>
        </w:rPr>
        <w:t>-</w:t>
      </w:r>
      <w:r>
        <w:rPr>
          <w:rFonts w:ascii="Times New Roman"/>
          <w:b w:val="false"/>
          <w:i w:val="false"/>
          <w:color w:val="000000"/>
          <w:sz w:val="28"/>
        </w:rPr>
        <w:t>7124 мың теңге;</w:t>
      </w:r>
      <w:r>
        <w:br/>
      </w:r>
      <w:r>
        <w:rPr>
          <w:rFonts w:ascii="Times New Roman"/>
          <w:b w:val="false"/>
          <w:i w:val="false"/>
          <w:color w:val="000000"/>
          <w:sz w:val="28"/>
        </w:rPr>
        <w:t>
      6) бюджет тапшылығын қаржыландырудың (профицитін пайдаланудың) көлемі - 7124 мың теңге.</w:t>
      </w:r>
      <w:r>
        <w:br/>
      </w:r>
      <w:r>
        <w:rPr>
          <w:rFonts w:ascii="Times New Roman"/>
          <w:b w:val="false"/>
          <w:i w:val="false"/>
          <w:color w:val="000000"/>
          <w:sz w:val="28"/>
        </w:rPr>
        <w:t>
</w:t>
      </w:r>
      <w:r>
        <w:rPr>
          <w:rFonts w:ascii="Times New Roman"/>
          <w:b w:val="false"/>
          <w:i w:val="false"/>
          <w:color w:val="000000"/>
          <w:sz w:val="28"/>
        </w:rPr>
        <w:t>
      2. Аудандық бюджетте республикалық бюджеттен берілетін мына көлемдердегі нысаналы трансферттер көзделсін:</w:t>
      </w:r>
      <w:r>
        <w:br/>
      </w:r>
      <w:r>
        <w:rPr>
          <w:rFonts w:ascii="Times New Roman"/>
          <w:b w:val="false"/>
          <w:i w:val="false"/>
          <w:color w:val="000000"/>
          <w:sz w:val="28"/>
        </w:rPr>
        <w:t>
      1) ең төменгі күнкөріс деңгейінің өсуіне байланысты мемлекеттік атаулы әлеуметтік көмек және 18 жасқа дейінгі балаларға ай сайынғы мемлекеттік жәрдемақы төлеуге - 11200 мың теңге;</w:t>
      </w:r>
      <w:r>
        <w:br/>
      </w:r>
      <w:r>
        <w:rPr>
          <w:rFonts w:ascii="Times New Roman"/>
          <w:b w:val="false"/>
          <w:i w:val="false"/>
          <w:color w:val="000000"/>
          <w:sz w:val="28"/>
        </w:rPr>
        <w:t>
      2) Қазақстан Республикасында білім беруді дамытудың 2005-2010 жылдарға арналған мемлекеттік бағдарламасын іске асыруға - 57828 мың теңге;</w:t>
      </w:r>
      <w:r>
        <w:br/>
      </w:r>
      <w:r>
        <w:rPr>
          <w:rFonts w:ascii="Times New Roman"/>
          <w:b w:val="false"/>
          <w:i w:val="false"/>
          <w:color w:val="000000"/>
          <w:sz w:val="28"/>
        </w:rPr>
        <w:t>
      3)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- 3750 мың теңге;</w:t>
      </w:r>
      <w:r>
        <w:br/>
      </w:r>
      <w:r>
        <w:rPr>
          <w:rFonts w:ascii="Times New Roman"/>
          <w:b w:val="false"/>
          <w:i w:val="false"/>
          <w:color w:val="000000"/>
          <w:sz w:val="28"/>
        </w:rPr>
        <w:t>
      4) ауылдық елді мекендердің әлеуметтік сала мамандарын әлеуметтік қолдау шараларын іске асыруға - 1007 мың теңге;</w:t>
      </w:r>
      <w:r>
        <w:br/>
      </w:r>
      <w:r>
        <w:rPr>
          <w:rFonts w:ascii="Times New Roman"/>
          <w:b w:val="false"/>
          <w:i w:val="false"/>
          <w:color w:val="000000"/>
          <w:sz w:val="28"/>
        </w:rPr>
        <w:t>
      5) әлеуметтік жұмыс орындары мен жастар практикасы бағдарламасын кеңейтуге - 18000 мың теңге;</w:t>
      </w:r>
      <w:r>
        <w:br/>
      </w:r>
      <w:r>
        <w:rPr>
          <w:rFonts w:ascii="Times New Roman"/>
          <w:b w:val="false"/>
          <w:i w:val="false"/>
          <w:color w:val="000000"/>
          <w:sz w:val="28"/>
        </w:rPr>
        <w:t>
      6)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 - 11304 мың теңге;</w:t>
      </w:r>
      <w:r>
        <w:br/>
      </w:r>
      <w:r>
        <w:rPr>
          <w:rFonts w:ascii="Times New Roman"/>
          <w:b w:val="false"/>
          <w:i w:val="false"/>
          <w:color w:val="000000"/>
          <w:sz w:val="28"/>
        </w:rPr>
        <w:t>
      7) мектептерді, ауруханаларды және басқа да әлеуметтік обьектілерді күрделі және ағымдағы жөндеуге - 47353 мың теңге;</w:t>
      </w:r>
      <w:r>
        <w:br/>
      </w:r>
      <w:r>
        <w:rPr>
          <w:rFonts w:ascii="Times New Roman"/>
          <w:b w:val="false"/>
          <w:i w:val="false"/>
          <w:color w:val="000000"/>
          <w:sz w:val="28"/>
        </w:rPr>
        <w:t>
      8) Құйған ауылындағы су құбырлары желісі мен су құбырлары құрылғыларын қайта жаңғыртуға - 144535 мың теңге;</w:t>
      </w:r>
      <w:r>
        <w:br/>
      </w:r>
      <w:r>
        <w:rPr>
          <w:rFonts w:ascii="Times New Roman"/>
          <w:b w:val="false"/>
          <w:i w:val="false"/>
          <w:color w:val="000000"/>
          <w:sz w:val="28"/>
        </w:rPr>
        <w:t>
      9) арнаулы ветеринария саласындағы жергілікті атқарушы органдардың құрылымдарын ұстауға - 11851 мың теңге;</w:t>
      </w:r>
      <w:r>
        <w:br/>
      </w:r>
      <w:r>
        <w:rPr>
          <w:rFonts w:ascii="Times New Roman"/>
          <w:b w:val="false"/>
          <w:i w:val="false"/>
          <w:color w:val="000000"/>
          <w:sz w:val="28"/>
        </w:rPr>
        <w:t>
      10) эпизоотияға қарсы іс шараларды жүргізуге - 34464 мың теңге;</w:t>
      </w:r>
      <w:r>
        <w:br/>
      </w:r>
      <w:r>
        <w:rPr>
          <w:rFonts w:ascii="Times New Roman"/>
          <w:b w:val="false"/>
          <w:i w:val="false"/>
          <w:color w:val="000000"/>
          <w:sz w:val="28"/>
        </w:rPr>
        <w:t>
      11) аудандық маңызы бар автомобиль жолдарын,қалалардың және елді мекендердің көшелерін жөндеуге және күтіп-ұстауға - 7300 мың теңге;</w:t>
      </w:r>
      <w:r>
        <w:br/>
      </w:r>
      <w:r>
        <w:rPr>
          <w:rFonts w:ascii="Times New Roman"/>
          <w:b w:val="false"/>
          <w:i w:val="false"/>
          <w:color w:val="000000"/>
          <w:sz w:val="28"/>
        </w:rPr>
        <w:t>
</w:t>
      </w:r>
      <w:r>
        <w:rPr>
          <w:rFonts w:ascii="Times New Roman"/>
          <w:b w:val="false"/>
          <w:i w:val="false"/>
          <w:color w:val="000000"/>
          <w:sz w:val="28"/>
        </w:rPr>
        <w:t>
      12) кенттердегі, ауылдардағы (селолардағы), ауылдық (селолық) округтердегі әлеуметтік жобаларды қаржыландыруға - 92800 мың теңге;</w:t>
      </w:r>
      <w:r>
        <w:br/>
      </w:r>
      <w:r>
        <w:rPr>
          <w:rFonts w:ascii="Times New Roman"/>
          <w:b w:val="false"/>
          <w:i w:val="false"/>
          <w:color w:val="000000"/>
          <w:sz w:val="28"/>
        </w:rPr>
        <w:t xml:space="preserve">
      оның ішінде: ауылдық округтер бойынша 28440 мың теңге </w:t>
      </w:r>
      <w:r>
        <w:rPr>
          <w:rFonts w:ascii="Times New Roman"/>
          <w:b w:val="false"/>
          <w:i w:val="false"/>
          <w:color w:val="000000"/>
          <w:sz w:val="28"/>
        </w:rPr>
        <w:t>4 қосымшаға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13) мәдениет объектілерін ағымдағы жөндеуге - 20360 мың теңге;</w:t>
      </w:r>
      <w:r>
        <w:br/>
      </w:r>
      <w:r>
        <w:rPr>
          <w:rFonts w:ascii="Times New Roman"/>
          <w:b w:val="false"/>
          <w:i w:val="false"/>
          <w:color w:val="000000"/>
          <w:sz w:val="28"/>
        </w:rPr>
        <w:t>
      14) ауылдық елді мекендерді жайластыруға - 72440 мың теңге;</w:t>
      </w:r>
      <w:r>
        <w:br/>
      </w:r>
      <w:r>
        <w:rPr>
          <w:rFonts w:ascii="Times New Roman"/>
          <w:b w:val="false"/>
          <w:i w:val="false"/>
          <w:color w:val="000000"/>
          <w:sz w:val="28"/>
        </w:rPr>
        <w:t>
      15) қалалар мен елді мекендердің инженерлік–коммуникациялық инфрақұрылымын жөндеуге және жайластыруға - 10672 мың теңге.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қосымшалар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xml:space="preserve">
      Осы шешімнің </w:t>
      </w:r>
      <w:r>
        <w:rPr>
          <w:rFonts w:ascii="Times New Roman"/>
          <w:b w:val="false"/>
          <w:i w:val="false"/>
          <w:color w:val="000000"/>
          <w:sz w:val="28"/>
        </w:rPr>
        <w:t>4 қосымшасы</w:t>
      </w:r>
      <w:r>
        <w:rPr>
          <w:rFonts w:ascii="Times New Roman"/>
          <w:b w:val="false"/>
          <w:i w:val="false"/>
          <w:color w:val="000000"/>
          <w:sz w:val="28"/>
        </w:rPr>
        <w:t xml:space="preserve"> 12 қосымша</w:t>
      </w:r>
      <w:r>
        <w:rPr>
          <w:rFonts w:ascii="Times New Roman"/>
          <w:b w:val="false"/>
          <w:i w:val="false"/>
          <w:color w:val="000000"/>
          <w:sz w:val="28"/>
        </w:rPr>
        <w:t xml:space="preserve"> деп оқылсын. </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бюджеттің түсімдер бөлігінде республикалық бюджеттен берілетін мынандай кредит көзделсін: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- 7124 мың теңге.</w:t>
      </w:r>
      <w:r>
        <w:br/>
      </w:r>
      <w:r>
        <w:rPr>
          <w:rFonts w:ascii="Times New Roman"/>
          <w:b w:val="false"/>
          <w:i w:val="false"/>
          <w:color w:val="000000"/>
          <w:sz w:val="28"/>
        </w:rPr>
        <w:t>
</w:t>
      </w:r>
      <w:r>
        <w:rPr>
          <w:rFonts w:ascii="Times New Roman"/>
          <w:b w:val="false"/>
          <w:i w:val="false"/>
          <w:color w:val="000000"/>
          <w:sz w:val="28"/>
        </w:rPr>
        <w:t>
      5.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З. Шапатов</w:t>
      </w:r>
    </w:p>
    <w:p>
      <w:pPr>
        <w:spacing w:after="0"/>
        <w:ind w:left="0"/>
        <w:jc w:val="both"/>
      </w:pPr>
      <w:r>
        <w:rPr>
          <w:rFonts w:ascii="Times New Roman"/>
          <w:b w:val="false"/>
          <w:i/>
          <w:color w:val="000000"/>
          <w:sz w:val="28"/>
        </w:rPr>
        <w:t>      Аудандық мәслихаттың хатшысы        Қ. Әбілмәжінов</w:t>
      </w:r>
    </w:p>
    <w:bookmarkStart w:name="z8" w:id="2"/>
    <w:p>
      <w:pPr>
        <w:spacing w:after="0"/>
        <w:ind w:left="0"/>
        <w:jc w:val="both"/>
      </w:pPr>
      <w:r>
        <w:rPr>
          <w:rFonts w:ascii="Times New Roman"/>
          <w:b w:val="false"/>
          <w:i w:val="false"/>
          <w:color w:val="000000"/>
          <w:sz w:val="28"/>
        </w:rPr>
        <w:t>
2010 жылғы 18 қаңтардағы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19-2 шешіміне</w:t>
      </w:r>
      <w:r>
        <w:br/>
      </w:r>
      <w:r>
        <w:rPr>
          <w:rFonts w:ascii="Times New Roman"/>
          <w:b w:val="false"/>
          <w:i w:val="false"/>
          <w:color w:val="000000"/>
          <w:sz w:val="28"/>
        </w:rPr>
        <w:t>
1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22"/>
        <w:gridCol w:w="932"/>
        <w:gridCol w:w="612"/>
        <w:gridCol w:w="7582"/>
        <w:gridCol w:w="252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2774955,0</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273344</w:t>
            </w: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118171</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118171</w:t>
            </w:r>
          </w:p>
        </w:tc>
      </w:tr>
      <w:tr>
        <w:trPr>
          <w:trHeight w:val="7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98512</w:t>
            </w:r>
          </w:p>
        </w:tc>
      </w:tr>
      <w:tr>
        <w:trPr>
          <w:trHeight w:val="6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w:t>
            </w:r>
          </w:p>
        </w:tc>
      </w:tr>
      <w:tr>
        <w:trPr>
          <w:trHeight w:val="9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105928</w:t>
            </w:r>
          </w:p>
        </w:tc>
      </w:tr>
      <w:tr>
        <w:trPr>
          <w:trHeight w:val="4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105928</w:t>
            </w:r>
          </w:p>
        </w:tc>
      </w:tr>
      <w:tr>
        <w:trPr>
          <w:trHeight w:val="4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105928</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41335</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w:t>
            </w:r>
          </w:p>
        </w:tc>
      </w:tr>
      <w:tr>
        <w:trPr>
          <w:trHeight w:val="7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1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2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0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7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6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13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12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7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6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1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1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кепілдікке салуды мемлекеттік тіркегені және кеменің немесе жасалып жатқан кеменің ипотекасы үшін алынатын алым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8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8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5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42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9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18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8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алынатын мемлекеттік баж</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6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7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6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басқа да кірістер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6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28037</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28037</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28037</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28037</w:t>
            </w:r>
          </w:p>
        </w:tc>
      </w:tr>
      <w:tr>
        <w:trPr>
          <w:trHeight w:val="7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2466187,0</w:t>
            </w:r>
          </w:p>
        </w:tc>
      </w:tr>
      <w:tr>
        <w:trPr>
          <w:trHeight w:val="7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2466187,0</w:t>
            </w:r>
          </w:p>
        </w:tc>
      </w:tr>
      <w:tr>
        <w:trPr>
          <w:trHeight w:val="4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2466187,0</w:t>
            </w:r>
          </w:p>
        </w:tc>
      </w:tr>
      <w:tr>
        <w:trPr>
          <w:trHeight w:val="5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347570,0</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4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53"/>
        <w:gridCol w:w="1067"/>
        <w:gridCol w:w="942"/>
        <w:gridCol w:w="835"/>
        <w:gridCol w:w="6270"/>
        <w:gridCol w:w="2537"/>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2756955</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155620</w:t>
            </w:r>
          </w:p>
        </w:tc>
      </w:tr>
      <w:tr>
        <w:trPr>
          <w:trHeight w:val="6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7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49723</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0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95377</w:t>
            </w:r>
          </w:p>
        </w:tc>
      </w:tr>
      <w:tr>
        <w:trPr>
          <w:trHeight w:val="10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90819</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7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11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1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7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7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15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17686</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15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7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14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1533880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29476</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29476</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29476</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1364650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1364650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1342692</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21958</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101821</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сатып алу және жеткізу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70993</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37933</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37933</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37933</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254686</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237158</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237158</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50116</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25313</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7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11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2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23754</w:t>
            </w:r>
          </w:p>
        </w:tc>
      </w:tr>
      <w:tr>
        <w:trPr>
          <w:trHeight w:val="11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48041</w:t>
            </w:r>
          </w:p>
        </w:tc>
      </w:tr>
      <w:tr>
        <w:trPr>
          <w:trHeight w:val="15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3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51650</w:t>
            </w:r>
          </w:p>
        </w:tc>
      </w:tr>
      <w:tr>
        <w:trPr>
          <w:trHeight w:val="7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44650</w:t>
            </w:r>
          </w:p>
        </w:tc>
      </w:tr>
      <w:tr>
        <w:trPr>
          <w:trHeight w:val="14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11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8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11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8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8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215015</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178407</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33122</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r>
      <w:tr>
        <w:trPr>
          <w:trHeight w:val="12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15972</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33933</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29096</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105875</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4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25636</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20396</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19796</w:t>
            </w:r>
          </w:p>
        </w:tc>
      </w:tr>
      <w:tr>
        <w:trPr>
          <w:trHeight w:val="7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7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12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181410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11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173564</w:t>
            </w:r>
          </w:p>
        </w:tc>
      </w:tr>
      <w:tr>
        <w:trPr>
          <w:trHeight w:val="10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w:t>
            </w:r>
          </w:p>
        </w:tc>
      </w:tr>
      <w:tr>
        <w:trPr>
          <w:trHeight w:val="14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w:t>
            </w:r>
          </w:p>
        </w:tc>
      </w:tr>
      <w:tr>
        <w:trPr>
          <w:trHeight w:val="7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15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14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8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34464</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34464</w:t>
            </w:r>
          </w:p>
        </w:tc>
      </w:tr>
      <w:tr>
        <w:trPr>
          <w:trHeight w:val="7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саласындағы мемлекеттік саясатты іске асыру жөніндегі қызметтер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6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p>
        </w:tc>
      </w:tr>
      <w:tr>
        <w:trPr>
          <w:trHeight w:val="8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саласындағы өзге де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5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6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w:t>
            </w:r>
          </w:p>
        </w:tc>
      </w:tr>
      <w:tr>
        <w:trPr>
          <w:trHeight w:val="7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w:t>
            </w:r>
          </w:p>
        </w:tc>
      </w:tr>
      <w:tr>
        <w:trPr>
          <w:trHeight w:val="7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r>
      <w:tr>
        <w:trPr>
          <w:trHeight w:val="11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ауыл шаруашылығы және ветеринария саласындағы мемлекеттік саясатты іске асыру жөніндегі қызметтер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126524</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126524</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8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7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7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аткарушы органы алатын қарыздар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Қ.Әбілмәжінов</w:t>
      </w:r>
    </w:p>
    <w:bookmarkStart w:name="z9" w:id="3"/>
    <w:p>
      <w:pPr>
        <w:spacing w:after="0"/>
        <w:ind w:left="0"/>
        <w:jc w:val="both"/>
      </w:pPr>
      <w:r>
        <w:rPr>
          <w:rFonts w:ascii="Times New Roman"/>
          <w:b w:val="false"/>
          <w:i w:val="false"/>
          <w:color w:val="000000"/>
          <w:sz w:val="28"/>
        </w:rPr>
        <w:t>
2010 жылғы 18 қаңтардағы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19-2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18"/>
        <w:gridCol w:w="923"/>
        <w:gridCol w:w="609"/>
        <w:gridCol w:w="7548"/>
        <w:gridCol w:w="2577"/>
      </w:tblGrid>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2445599</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299783</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144250</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144250</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124125</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w:t>
            </w:r>
          </w:p>
        </w:tc>
      </w:tr>
      <w:tr>
        <w:trPr>
          <w:trHeight w:val="10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102673</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102673</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102673</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r>
      <w:tr>
        <w:trPr>
          <w:trHeight w:val="8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2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2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0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24684</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8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10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8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12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1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кепілдікке салуды мемлекеттік тіркегені және кеменің немесе жасалып жатқан кеменің ипотекасы үшін алынатын алым</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15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2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2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18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8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7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алынатын мемлекеттік баж</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8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8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8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9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8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2132009,0</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2132009,0</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2132009,0</w:t>
            </w:r>
          </w:p>
        </w:tc>
      </w:tr>
      <w:tr>
        <w:trPr>
          <w:trHeight w:val="5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54"/>
        <w:gridCol w:w="1069"/>
        <w:gridCol w:w="944"/>
        <w:gridCol w:w="836"/>
        <w:gridCol w:w="6453"/>
        <w:gridCol w:w="2346"/>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2427599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202115</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59198</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w:t>
            </w:r>
          </w:p>
        </w:tc>
      </w:tr>
      <w:tr>
        <w:trPr>
          <w:trHeight w:val="10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97892</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w:t>
            </w:r>
          </w:p>
        </w:tc>
      </w:tr>
      <w:tr>
        <w:trPr>
          <w:trHeight w:val="9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1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15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r>
        <w:trPr>
          <w:trHeight w:val="13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11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1692186</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1636561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1636561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1609386</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сатып алу және жеткізу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160998</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160998</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27085</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12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44669</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44669</w:t>
            </w:r>
          </w:p>
        </w:tc>
      </w:tr>
      <w:tr>
        <w:trPr>
          <w:trHeight w:val="15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38476</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30783</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12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6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14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14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НЕСИЕ БЕРУ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мен несиелердің барлығы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ОПЕРАЦИЯЛАРЫНЫҢ САЛЬДОСЫ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 ПАЙДАЛАНУ)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Аудандық мәслихаттың хатшысы Қ. Әбілмәжінов</w:t>
      </w:r>
    </w:p>
    <w:bookmarkStart w:name="z10" w:id="4"/>
    <w:p>
      <w:pPr>
        <w:spacing w:after="0"/>
        <w:ind w:left="0"/>
        <w:jc w:val="both"/>
      </w:pPr>
      <w:r>
        <w:rPr>
          <w:rFonts w:ascii="Times New Roman"/>
          <w:b w:val="false"/>
          <w:i w:val="false"/>
          <w:color w:val="000000"/>
          <w:sz w:val="28"/>
        </w:rPr>
        <w:t>
2010 жылғы 18 қаңтардағы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19-2 шешіміне</w:t>
      </w:r>
      <w:r>
        <w:br/>
      </w:r>
      <w:r>
        <w:rPr>
          <w:rFonts w:ascii="Times New Roman"/>
          <w:b w:val="false"/>
          <w:i w:val="false"/>
          <w:color w:val="000000"/>
          <w:sz w:val="28"/>
        </w:rPr>
        <w:t>
3 қосымша</w:t>
      </w:r>
    </w:p>
    <w:bookmarkEnd w:id="4"/>
    <w:p>
      <w:pPr>
        <w:spacing w:after="0"/>
        <w:ind w:left="0"/>
        <w:jc w:val="left"/>
      </w:pPr>
      <w:r>
        <w:rPr>
          <w:rFonts w:ascii="Times New Roman"/>
          <w:b/>
          <w:i w:val="false"/>
          <w:color w:val="000000"/>
        </w:rPr>
        <w:t xml:space="preserve">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711"/>
        <w:gridCol w:w="910"/>
        <w:gridCol w:w="605"/>
        <w:gridCol w:w="7802"/>
        <w:gridCol w:w="2356"/>
      </w:tblGrid>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5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2641303,0</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320191</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162600</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162600</w:t>
            </w:r>
          </w:p>
        </w:tc>
      </w:tr>
      <w:tr>
        <w:trPr>
          <w:trHeight w:val="7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140261</w:t>
            </w:r>
          </w:p>
        </w:tc>
      </w:tr>
      <w:tr>
        <w:trPr>
          <w:trHeight w:val="8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22339</w:t>
            </w:r>
          </w:p>
        </w:tc>
      </w:tr>
      <w:tr>
        <w:trPr>
          <w:trHeight w:val="10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100504</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100504</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100504</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48043</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w:t>
            </w:r>
          </w:p>
        </w:tc>
      </w:tr>
      <w:tr>
        <w:trPr>
          <w:trHeight w:val="7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7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0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0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28095</w:t>
            </w:r>
          </w:p>
        </w:tc>
      </w:tr>
      <w:tr>
        <w:trPr>
          <w:trHeight w:val="8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7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26874</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11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10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7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7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6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11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0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кепілдікке салуды мемлекеттік тіркегені және кеменің немесе жасалып жатқан кеменің ипотекасы үшін алынатын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7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15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42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2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18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8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алынатын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8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6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7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7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8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2302569,0</w:t>
            </w:r>
          </w:p>
        </w:tc>
      </w:tr>
      <w:tr>
        <w:trPr>
          <w:trHeight w:val="8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2302569,0</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2302569,0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40"/>
        <w:gridCol w:w="1053"/>
        <w:gridCol w:w="931"/>
        <w:gridCol w:w="827"/>
        <w:gridCol w:w="6481"/>
        <w:gridCol w:w="2379"/>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2641303</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214067</w:t>
            </w:r>
          </w:p>
        </w:tc>
      </w:tr>
      <w:tr>
        <w:trPr>
          <w:trHeight w:val="12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183904</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61616</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108228</w:t>
            </w:r>
          </w:p>
        </w:tc>
      </w:tr>
      <w:tr>
        <w:trPr>
          <w:trHeight w:val="10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108228</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w:t>
            </w:r>
          </w:p>
        </w:tc>
      </w:tr>
      <w:tr>
        <w:trPr>
          <w:trHeight w:val="7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w:t>
            </w:r>
          </w:p>
        </w:tc>
      </w:tr>
      <w:tr>
        <w:trPr>
          <w:trHeight w:val="11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w:t>
            </w:r>
          </w:p>
        </w:tc>
      </w:tr>
      <w:tr>
        <w:trPr>
          <w:trHeight w:val="15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7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15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14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1864300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40984</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40984</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40984</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1811966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1811966</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1782345</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29621</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сатып алу және жеткізу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191682</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167843</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167843</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28981</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18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11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20618</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20618</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45049</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45049</w:t>
            </w:r>
          </w:p>
        </w:tc>
      </w:tr>
      <w:tr>
        <w:trPr>
          <w:trHeight w:val="15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w:t>
            </w:r>
          </w:p>
        </w:tc>
      </w:tr>
      <w:tr>
        <w:trPr>
          <w:trHeight w:val="14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20438</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60519</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14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15859</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14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41597</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4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140167</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14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34059</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11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14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7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14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14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НЕСИЕ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мен несиелердің барлығы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ОПЕРАЦИЯЛАРЫНЫҢ САЛЬДОСЫ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 ПАЙДАЛАНУ)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Аудандық мәслихаттың хатшысы                 Қ. Әбілмәжінов</w:t>
      </w:r>
    </w:p>
    <w:bookmarkStart w:name="z11" w:id="5"/>
    <w:p>
      <w:pPr>
        <w:spacing w:after="0"/>
        <w:ind w:left="0"/>
        <w:jc w:val="both"/>
      </w:pPr>
      <w:r>
        <w:rPr>
          <w:rFonts w:ascii="Times New Roman"/>
          <w:b w:val="false"/>
          <w:i w:val="false"/>
          <w:color w:val="000000"/>
          <w:sz w:val="28"/>
        </w:rPr>
        <w:t>
2010 жылғы 18 қаңтардағы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19-2 шешіміне</w:t>
      </w:r>
      <w:r>
        <w:br/>
      </w:r>
      <w:r>
        <w:rPr>
          <w:rFonts w:ascii="Times New Roman"/>
          <w:b w:val="false"/>
          <w:i w:val="false"/>
          <w:color w:val="000000"/>
          <w:sz w:val="28"/>
        </w:rPr>
        <w:t>
4 қосымша</w:t>
      </w:r>
    </w:p>
    <w:bookmarkEnd w:id="5"/>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іске асыру шеңберінде ауылдарда (селоларда),</w:t>
      </w:r>
      <w:r>
        <w:br/>
      </w:r>
      <w:r>
        <w:rPr>
          <w:rFonts w:ascii="Times New Roman"/>
          <w:b/>
          <w:i w:val="false"/>
          <w:color w:val="000000"/>
        </w:rPr>
        <w:t>
ауылдық (селолық) округтерде әлеуметтік жобаларды қаржыландыру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993"/>
        <w:gridCol w:w="2893"/>
        <w:gridCol w:w="2673"/>
      </w:tblGrid>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123 019 027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123 019 029</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Қ. Әбілмәжінов</w:t>
      </w:r>
    </w:p>
    <w:bookmarkStart w:name="z12" w:id="6"/>
    <w:p>
      <w:pPr>
        <w:spacing w:after="0"/>
        <w:ind w:left="0"/>
        <w:jc w:val="both"/>
      </w:pPr>
      <w:r>
        <w:rPr>
          <w:rFonts w:ascii="Times New Roman"/>
          <w:b w:val="false"/>
          <w:i w:val="false"/>
          <w:color w:val="000000"/>
          <w:sz w:val="28"/>
        </w:rPr>
        <w:t>
2010 жылғы 18 қаңтардағы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19-2 шешіміне</w:t>
      </w:r>
      <w:r>
        <w:br/>
      </w:r>
      <w:r>
        <w:rPr>
          <w:rFonts w:ascii="Times New Roman"/>
          <w:b w:val="false"/>
          <w:i w:val="false"/>
          <w:color w:val="000000"/>
          <w:sz w:val="28"/>
        </w:rPr>
        <w:t>
5 қосымша</w:t>
      </w:r>
    </w:p>
    <w:bookmarkEnd w:id="6"/>
    <w:p>
      <w:pPr>
        <w:spacing w:after="0"/>
        <w:ind w:left="0"/>
        <w:jc w:val="left"/>
      </w:pPr>
      <w:r>
        <w:rPr>
          <w:rFonts w:ascii="Times New Roman"/>
          <w:b/>
          <w:i w:val="false"/>
          <w:color w:val="000000"/>
        </w:rPr>
        <w:t xml:space="preserve"> Қаладағы ауданның, аудандық маңызы бар қаланың,кенттің, ауылдың</w:t>
      </w:r>
      <w:r>
        <w:br/>
      </w:r>
      <w:r>
        <w:rPr>
          <w:rFonts w:ascii="Times New Roman"/>
          <w:b/>
          <w:i w:val="false"/>
          <w:color w:val="000000"/>
        </w:rPr>
        <w:t>
(селоның), ауылдық (селолық) округтің әкімі аппаратының</w:t>
      </w:r>
      <w:r>
        <w:br/>
      </w:r>
      <w:r>
        <w:rPr>
          <w:rFonts w:ascii="Times New Roman"/>
          <w:b/>
          <w:i w:val="false"/>
          <w:color w:val="000000"/>
        </w:rPr>
        <w:t>
қызметін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456"/>
        <w:gridCol w:w="2935"/>
        <w:gridCol w:w="2635"/>
      </w:tblGrid>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123 001 000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123 023 000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