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91583" w14:textId="c491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29 желтоқсандағы "2010-2012 жылдарға арналған аудандық бюджет туралы" № 19-2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аудандық мәслихатының 2010 жылғы 02 қарашадағы N 25-3 шешімі. Шығыс Қазақстан облысы Әділет департаментінің Көкпекті аудандық әділет басқармасында 2010 жылғы 15 қарашада N 5-15-74 тіркелді. Қолданылу мерзімінің өтуіне байланысты күші жойылды (Көкпекті аудандық мәслихатының 2010 жылғы 29 желтоқсандағы N 243 хаты)</w:t>
      </w:r>
    </w:p>
    <w:p>
      <w:pPr>
        <w:spacing w:after="0"/>
        <w:ind w:left="0"/>
        <w:jc w:val="both"/>
      </w:pPr>
      <w:bookmarkStart w:name="z8" w:id="0"/>
      <w:r>
        <w:rPr>
          <w:rFonts w:ascii="Times New Roman"/>
          <w:b w:val="false"/>
          <w:i w:val="false"/>
          <w:color w:val="ff0000"/>
          <w:sz w:val="28"/>
        </w:rPr>
        <w:t>
      Ескерту. Қолданылу мерзімінің өтуіне байланысты күші жойылды (Көкпекті аудандық мәслихатының 2010.12.29 N 243 хаты).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«2010-2012 жылдарға арналған облыстық бюджет туралы» 2009 жылғы 21 желтоқсандағы № 17/222-ІV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2010 жылғы 22 қазандағы № 24/298-ІV (Нормативтік құқықтық актілердің мемлекеттік тіркеу тізілімінде 2010 жылғы 28 қазандағы № 2537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Көкпекті аудандық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Көкпекті аудандық мәслихатының 2009 жылғы 29 желтоқсандағы «2010-2012 жылдарға арналған аудандық бюджет туралы» № 19-2  (Нормативтік құқықтық актілердің мемлекеттік тіркеу тізілімінде 2010 жылдың 10 қаңтар айында тіркелген № 5-15-64 «Жұлдыз газетінің» 2010 жылғы 30 қаңтардағы № 4 санында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w:t>
      </w:r>
      <w:r>
        <w:rPr>
          <w:rFonts w:ascii="Times New Roman"/>
          <w:b w:val="false"/>
          <w:i w:val="false"/>
          <w:color w:val="000000"/>
          <w:sz w:val="28"/>
        </w:rPr>
        <w:t xml:space="preserve"> келесі жаңа редакцияда жазылсын:</w:t>
      </w:r>
      <w:r>
        <w:br/>
      </w:r>
      <w:r>
        <w:rPr>
          <w:rFonts w:ascii="Times New Roman"/>
          <w:b w:val="false"/>
          <w:i w:val="false"/>
          <w:color w:val="000000"/>
          <w:sz w:val="28"/>
        </w:rPr>
        <w:t xml:space="preserve">
      "2010-2012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2010 жылға келесі көлемдерде бекітілсін:</w:t>
      </w:r>
      <w:r>
        <w:br/>
      </w:r>
      <w:r>
        <w:rPr>
          <w:rFonts w:ascii="Times New Roman"/>
          <w:b w:val="false"/>
          <w:i w:val="false"/>
          <w:color w:val="000000"/>
          <w:sz w:val="28"/>
        </w:rPr>
        <w:t>
      1) кірістер – 2629218,0 мың теңге, соның ішінде:</w:t>
      </w:r>
      <w:r>
        <w:br/>
      </w:r>
      <w:r>
        <w:rPr>
          <w:rFonts w:ascii="Times New Roman"/>
          <w:b w:val="false"/>
          <w:i w:val="false"/>
          <w:color w:val="000000"/>
          <w:sz w:val="28"/>
        </w:rPr>
        <w:t>
      салықтық түсімдер – 311478,0 мың теңге;</w:t>
      </w:r>
      <w:r>
        <w:br/>
      </w:r>
      <w:r>
        <w:rPr>
          <w:rFonts w:ascii="Times New Roman"/>
          <w:b w:val="false"/>
          <w:i w:val="false"/>
          <w:color w:val="000000"/>
          <w:sz w:val="28"/>
        </w:rPr>
        <w:t>
      салықтық емес түсімдер – 4150,0 мың теңге;</w:t>
      </w:r>
      <w:r>
        <w:br/>
      </w:r>
      <w:r>
        <w:rPr>
          <w:rFonts w:ascii="Times New Roman"/>
          <w:b w:val="false"/>
          <w:i w:val="false"/>
          <w:color w:val="000000"/>
          <w:sz w:val="28"/>
        </w:rPr>
        <w:t>
      негізгі капиталды сатудан түсетін түсімдер – 10933,0 мың теңге;</w:t>
      </w:r>
      <w:r>
        <w:br/>
      </w:r>
      <w:r>
        <w:rPr>
          <w:rFonts w:ascii="Times New Roman"/>
          <w:b w:val="false"/>
          <w:i w:val="false"/>
          <w:color w:val="000000"/>
          <w:sz w:val="28"/>
        </w:rPr>
        <w:t>
      трансферттік түсімдер – 418095,0 мың теңге;</w:t>
      </w:r>
      <w:r>
        <w:br/>
      </w:r>
      <w:r>
        <w:rPr>
          <w:rFonts w:ascii="Times New Roman"/>
          <w:b w:val="false"/>
          <w:i w:val="false"/>
          <w:color w:val="000000"/>
          <w:sz w:val="28"/>
        </w:rPr>
        <w:t>
      2) шығыстар – 2747233,2 мың теңге;</w:t>
      </w:r>
      <w:r>
        <w:br/>
      </w:r>
      <w:r>
        <w:rPr>
          <w:rFonts w:ascii="Times New Roman"/>
          <w:b w:val="false"/>
          <w:i w:val="false"/>
          <w:color w:val="000000"/>
          <w:sz w:val="28"/>
        </w:rPr>
        <w:t>
      3) қаржы активтері операциясының сальдосы – 13636,3 мың теңге;</w:t>
      </w:r>
      <w:r>
        <w:br/>
      </w:r>
      <w:r>
        <w:rPr>
          <w:rFonts w:ascii="Times New Roman"/>
          <w:b w:val="false"/>
          <w:i w:val="false"/>
          <w:color w:val="000000"/>
          <w:sz w:val="28"/>
        </w:rPr>
        <w:t>
      4) қарыздарды өтеу - 36690,0 мың теңге".</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төрайымы                       К. Қожаева</w:t>
      </w:r>
      <w:r>
        <w:br/>
      </w:r>
      <w:r>
        <w:rPr>
          <w:rFonts w:ascii="Times New Roman"/>
          <w:b w:val="false"/>
          <w:i w:val="false"/>
          <w:color w:val="000000"/>
          <w:sz w:val="28"/>
        </w:rPr>
        <w:t>
 </w:t>
      </w:r>
    </w:p>
    <w:p>
      <w:pPr>
        <w:spacing w:after="0"/>
        <w:ind w:left="0"/>
        <w:jc w:val="both"/>
      </w:pPr>
      <w:r>
        <w:rPr>
          <w:rFonts w:ascii="Times New Roman"/>
          <w:b w:val="false"/>
          <w:i/>
          <w:color w:val="000000"/>
          <w:sz w:val="28"/>
        </w:rPr>
        <w:t>      Көкпекті аудандық</w:t>
      </w:r>
      <w:r>
        <w:br/>
      </w:r>
      <w:r>
        <w:rPr>
          <w:rFonts w:ascii="Times New Roman"/>
          <w:b w:val="false"/>
          <w:i w:val="false"/>
          <w:color w:val="000000"/>
          <w:sz w:val="28"/>
        </w:rPr>
        <w:t>
</w:t>
      </w:r>
      <w:r>
        <w:rPr>
          <w:rFonts w:ascii="Times New Roman"/>
          <w:b w:val="false"/>
          <w:i/>
          <w:color w:val="000000"/>
          <w:sz w:val="28"/>
        </w:rPr>
        <w:t>      мәслихатының хатшысы                 Л. Бочкарева</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02 қарашадағы</w:t>
      </w:r>
      <w:r>
        <w:br/>
      </w:r>
      <w:r>
        <w:rPr>
          <w:rFonts w:ascii="Times New Roman"/>
          <w:b w:val="false"/>
          <w:i w:val="false"/>
          <w:color w:val="000000"/>
          <w:sz w:val="28"/>
        </w:rPr>
        <w:t>
№ 25-3 сессия шешіміне 1 қосымша</w:t>
      </w:r>
    </w:p>
    <w:bookmarkEnd w:id="2"/>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сессия шешіміне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651"/>
        <w:gridCol w:w="905"/>
        <w:gridCol w:w="651"/>
        <w:gridCol w:w="8446"/>
        <w:gridCol w:w="2415"/>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2 629 218,0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311 478,0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Табысқа және капитал өсіміне табыс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134 400,0</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114 700,0</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ұсталынбайтын жеке табыс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34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талон бойынша әрекет ететін тұлғалардан алынатын жеке табыс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азаматтардан алынатын жеке табыс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111 400,0</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111 400,0</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111 400,0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54 557,0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21 629,0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5 728,0</w:t>
            </w:r>
          </w:p>
        </w:tc>
      </w:tr>
      <w:tr>
        <w:trPr>
          <w:trHeight w:val="3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салықтар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25 150,0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2 050,0</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салықтар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8 083,0</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Акциздерге салықтар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3 388,0</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61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2 315,0</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6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және (немесе) құжаттар бергені үшін оған уәкілеттігі бар мемлекеттік органдар немесе лауазымды адамдар алатын міндетті төлемдер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3 038,0</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жарна</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4 150,0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85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 мүлікті жалға беруден түсетін кірістер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81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түсімдер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52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43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капиталдан түсетін түсімдер, соның ішінде</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10 933,0</w:t>
            </w:r>
          </w:p>
        </w:tc>
      </w:tr>
      <w:tr>
        <w:trPr>
          <w:trHeight w:val="4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10 933,0</w:t>
            </w:r>
          </w:p>
        </w:tc>
      </w:tr>
      <w:tr>
        <w:trPr>
          <w:trHeight w:val="46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10 933,0</w:t>
            </w:r>
          </w:p>
        </w:tc>
      </w:tr>
      <w:tr>
        <w:trPr>
          <w:trHeight w:val="42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2 302 301,0</w:t>
            </w:r>
          </w:p>
        </w:tc>
      </w:tr>
      <w:tr>
        <w:trPr>
          <w:trHeight w:val="75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басқарудан жоғары тұрған органдарынан түсетін трансферттер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2 302 301,0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2 302 301,0</w:t>
            </w:r>
          </w:p>
        </w:tc>
      </w:tr>
      <w:tr>
        <w:trPr>
          <w:trHeight w:val="40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418 095,0</w:t>
            </w:r>
          </w:p>
        </w:tc>
      </w:tr>
      <w:tr>
        <w:trPr>
          <w:trHeight w:val="375"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1 884 206,0</w:t>
            </w:r>
          </w:p>
        </w:tc>
      </w:tr>
      <w:tr>
        <w:trPr>
          <w:trHeight w:val="7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7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7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7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01"/>
        <w:gridCol w:w="901"/>
        <w:gridCol w:w="901"/>
        <w:gridCol w:w="901"/>
        <w:gridCol w:w="7086"/>
        <w:gridCol w:w="2382"/>
      </w:tblGrid>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ШЫҒЫСТАР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2 747 233,2</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235 890,0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214 348,0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10 027,0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67 836,0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64 037,0</w:t>
            </w:r>
          </w:p>
        </w:tc>
      </w:tr>
      <w:tr>
        <w:trPr>
          <w:trHeight w:val="8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3 799,0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136 389,0</w:t>
            </w:r>
          </w:p>
        </w:tc>
      </w:tr>
      <w:tr>
        <w:trPr>
          <w:trHeight w:val="14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131 357,0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5 032,0</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11 537,0</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11 537,0</w:t>
            </w:r>
          </w:p>
        </w:tc>
      </w:tr>
      <w:tr>
        <w:trPr>
          <w:trHeight w:val="13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11 087,0</w:t>
            </w:r>
          </w:p>
        </w:tc>
      </w:tr>
      <w:tr>
        <w:trPr>
          <w:trHeight w:val="13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10 005,0</w:t>
            </w:r>
          </w:p>
        </w:tc>
      </w:tr>
      <w:tr>
        <w:trPr>
          <w:trHeight w:val="18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9 727,0</w:t>
            </w:r>
          </w:p>
        </w:tc>
      </w:tr>
      <w:tr>
        <w:trPr>
          <w:trHeight w:val="8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1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1 488 476,0</w:t>
            </w:r>
          </w:p>
        </w:tc>
      </w:tr>
      <w:tr>
        <w:trPr>
          <w:trHeight w:val="5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54 025,0</w:t>
            </w:r>
          </w:p>
        </w:tc>
      </w:tr>
      <w:tr>
        <w:trPr>
          <w:trHeight w:val="6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54 025,0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54 025,0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1 330 142,0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1 330 142,0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1 317 489,0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11 553,0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104 309,0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104 309,0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4 744,0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3 065,0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14 100,0</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4 439,0</w:t>
            </w:r>
          </w:p>
        </w:tc>
      </w:tr>
      <w:tr>
        <w:trPr>
          <w:trHeight w:val="7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77 761,0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51 851,0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5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14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8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234 802,0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214 315,0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214 315,0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32 820,0</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22 945,0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15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7 080,0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14 405,0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33 742,0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46 127,0</w:t>
            </w:r>
          </w:p>
        </w:tc>
      </w:tr>
      <w:tr>
        <w:trPr>
          <w:trHeight w:val="8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3 371,0</w:t>
            </w:r>
          </w:p>
        </w:tc>
      </w:tr>
      <w:tr>
        <w:trPr>
          <w:trHeight w:val="9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26 986,0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26 986,0</w:t>
            </w:r>
          </w:p>
        </w:tc>
      </w:tr>
      <w:tr>
        <w:trPr>
          <w:trHeight w:val="8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30 615,0</w:t>
            </w:r>
          </w:p>
        </w:tc>
      </w:tr>
      <w:tr>
        <w:trPr>
          <w:trHeight w:val="7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25 615,0</w:t>
            </w:r>
          </w:p>
        </w:tc>
      </w:tr>
      <w:tr>
        <w:trPr>
          <w:trHeight w:val="7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2 160,0</w:t>
            </w:r>
          </w:p>
        </w:tc>
      </w:tr>
      <w:tr>
        <w:trPr>
          <w:trHeight w:val="39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14 682,0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20 487,0</w:t>
            </w:r>
          </w:p>
        </w:tc>
      </w:tr>
      <w:tr>
        <w:trPr>
          <w:trHeight w:val="7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20 487,0</w:t>
            </w:r>
          </w:p>
        </w:tc>
      </w:tr>
      <w:tr>
        <w:trPr>
          <w:trHeight w:val="18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17 602,0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218 087,1</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5 257,0</w:t>
            </w:r>
          </w:p>
        </w:tc>
      </w:tr>
      <w:tr>
        <w:trPr>
          <w:trHeight w:val="15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5 257,0</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3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180 908,4</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1 686,3</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1 686,3</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12 336,0</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12 336,0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166 886,1</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166 886,1</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166 886,1</w:t>
            </w:r>
          </w:p>
        </w:tc>
      </w:tr>
      <w:tr>
        <w:trPr>
          <w:trHeight w:val="4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31 921,7</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24 904,7</w:t>
            </w:r>
          </w:p>
        </w:tc>
      </w:tr>
      <w:tr>
        <w:trPr>
          <w:trHeight w:val="85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8 234,0</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7 566,0</w:t>
            </w:r>
          </w:p>
        </w:tc>
      </w:tr>
      <w:tr>
        <w:trPr>
          <w:trHeight w:val="7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8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8 104,7</w:t>
            </w:r>
          </w:p>
        </w:tc>
      </w:tr>
      <w:tr>
        <w:trPr>
          <w:trHeight w:val="15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7 017,0</w:t>
            </w:r>
          </w:p>
        </w:tc>
      </w:tr>
      <w:tr>
        <w:trPr>
          <w:trHeight w:val="4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7 017,0</w:t>
            </w:r>
          </w:p>
        </w:tc>
      </w:tr>
      <w:tr>
        <w:trPr>
          <w:trHeight w:val="7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169 912,0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105 837,0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105 837,0</w:t>
            </w:r>
          </w:p>
        </w:tc>
      </w:tr>
      <w:tr>
        <w:trPr>
          <w:trHeight w:val="49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105 837,0</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17 878,0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17 878,0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5 606,0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5 211,0</w:t>
            </w:r>
          </w:p>
        </w:tc>
      </w:tr>
      <w:tr>
        <w:trPr>
          <w:trHeight w:val="15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7 061,0</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23 424,0</w:t>
            </w:r>
          </w:p>
        </w:tc>
      </w:tr>
      <w:tr>
        <w:trPr>
          <w:trHeight w:val="7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17 283,0</w:t>
            </w:r>
          </w:p>
        </w:tc>
      </w:tr>
      <w:tr>
        <w:trPr>
          <w:trHeight w:val="7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16 783,0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6 141,0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22 773,0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6 507,0</w:t>
            </w:r>
          </w:p>
        </w:tc>
      </w:tr>
      <w:tr>
        <w:trPr>
          <w:trHeight w:val="12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3 719,0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2 788,0</w:t>
            </w:r>
          </w:p>
        </w:tc>
      </w:tr>
      <w:tr>
        <w:trPr>
          <w:trHeight w:val="5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11 016,0</w:t>
            </w:r>
          </w:p>
        </w:tc>
      </w:tr>
      <w:tr>
        <w:trPr>
          <w:trHeight w:val="14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10 001,0</w:t>
            </w:r>
          </w:p>
        </w:tc>
      </w:tr>
      <w:tr>
        <w:trPr>
          <w:trHeight w:val="7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9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5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115 519,0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18 194,0</w:t>
            </w:r>
          </w:p>
        </w:tc>
      </w:tr>
      <w:tr>
        <w:trPr>
          <w:trHeight w:val="8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1 787,0</w:t>
            </w:r>
          </w:p>
        </w:tc>
      </w:tr>
      <w:tr>
        <w:trPr>
          <w:trHeight w:val="151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16 407,0</w:t>
            </w:r>
          </w:p>
        </w:tc>
      </w:tr>
      <w:tr>
        <w:trPr>
          <w:trHeight w:val="11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9 294,0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9 294,0</w:t>
            </w:r>
          </w:p>
        </w:tc>
      </w:tr>
      <w:tr>
        <w:trPr>
          <w:trHeight w:val="15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7 253,0</w:t>
            </w:r>
          </w:p>
        </w:tc>
      </w:tr>
      <w:tr>
        <w:trPr>
          <w:trHeight w:val="15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88 031,0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56 090,0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56 090,0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37 393,0</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18 697,0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31 941,0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31 941,0</w:t>
            </w:r>
          </w:p>
        </w:tc>
      </w:tr>
      <w:tr>
        <w:trPr>
          <w:trHeight w:val="6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7 252,0</w:t>
            </w:r>
          </w:p>
        </w:tc>
      </w:tr>
      <w:tr>
        <w:trPr>
          <w:trHeight w:val="26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5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161 271,0</w:t>
            </w:r>
          </w:p>
        </w:tc>
      </w:tr>
      <w:tr>
        <w:trPr>
          <w:trHeight w:val="4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48 871,0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48 871,0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48 871,0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48 871,0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112 400,0</w:t>
            </w:r>
          </w:p>
        </w:tc>
      </w:tr>
      <w:tr>
        <w:trPr>
          <w:trHeight w:val="11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112 400,0</w:t>
            </w:r>
          </w:p>
        </w:tc>
      </w:tr>
      <w:tr>
        <w:trPr>
          <w:trHeight w:val="18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111 840,0</w:t>
            </w:r>
          </w:p>
        </w:tc>
      </w:tr>
      <w:tr>
        <w:trPr>
          <w:trHeight w:val="7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74 597,0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37 243,0</w:t>
            </w:r>
          </w:p>
        </w:tc>
      </w:tr>
      <w:tr>
        <w:trPr>
          <w:trHeight w:val="87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4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18 329,0</w:t>
            </w:r>
          </w:p>
        </w:tc>
      </w:tr>
      <w:tr>
        <w:trPr>
          <w:trHeight w:val="7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6 616,0</w:t>
            </w:r>
          </w:p>
        </w:tc>
      </w:tr>
      <w:tr>
        <w:trPr>
          <w:trHeight w:val="8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6 616,0</w:t>
            </w:r>
          </w:p>
        </w:tc>
      </w:tr>
      <w:tr>
        <w:trPr>
          <w:trHeight w:val="11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5 065,0</w:t>
            </w:r>
          </w:p>
        </w:tc>
      </w:tr>
      <w:tr>
        <w:trPr>
          <w:trHeight w:val="7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11 713,0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9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7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2 300,0</w:t>
            </w:r>
          </w:p>
        </w:tc>
      </w:tr>
      <w:tr>
        <w:trPr>
          <w:trHeight w:val="12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8 713,0</w:t>
            </w:r>
          </w:p>
        </w:tc>
      </w:tr>
      <w:tr>
        <w:trPr>
          <w:trHeight w:val="16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8 439,0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3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91 846,1</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91 846,1</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91 846,1</w:t>
            </w:r>
          </w:p>
        </w:tc>
      </w:tr>
      <w:tr>
        <w:trPr>
          <w:trHeight w:val="118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90 924,0</w:t>
            </w:r>
          </w:p>
        </w:tc>
      </w:tr>
      <w:tr>
        <w:trPr>
          <w:trHeight w:val="18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несиелендіру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150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экономика және бюджетті жоспарлау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7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операциясының сальдосы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13 636,3</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табу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13 636,3</w:t>
            </w:r>
          </w:p>
        </w:tc>
      </w:tr>
      <w:tr>
        <w:trPr>
          <w:trHeight w:val="40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13 636,3</w:t>
            </w:r>
          </w:p>
        </w:tc>
      </w:tr>
      <w:tr>
        <w:trPr>
          <w:trHeight w:val="8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13 636,3</w:t>
            </w:r>
          </w:p>
        </w:tc>
      </w:tr>
      <w:tr>
        <w:trPr>
          <w:trHeight w:val="7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13 636,3</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-145 005,5</w:t>
            </w:r>
          </w:p>
        </w:tc>
      </w:tr>
      <w:tr>
        <w:trPr>
          <w:trHeight w:val="81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қолдану)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145 005,5</w:t>
            </w:r>
          </w:p>
        </w:tc>
      </w:tr>
      <w:tr>
        <w:trPr>
          <w:trHeight w:val="43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түсімі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3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72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4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r>
        <w:trPr>
          <w:trHeight w:val="75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r>
        <w:trPr>
          <w:trHeight w:val="3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p>
        </w:tc>
        <w:tc>
          <w:tcPr>
            <w:tcW w:w="7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36 690,0</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w:t>
      </w:r>
      <w:r>
        <w:br/>
      </w:r>
      <w:r>
        <w:rPr>
          <w:rFonts w:ascii="Times New Roman"/>
          <w:b w:val="false"/>
          <w:i w:val="false"/>
          <w:color w:val="000000"/>
          <w:sz w:val="28"/>
        </w:rPr>
        <w:t>
</w:t>
      </w:r>
      <w:r>
        <w:rPr>
          <w:rFonts w:ascii="Times New Roman"/>
          <w:b w:val="false"/>
          <w:i/>
          <w:color w:val="000000"/>
          <w:sz w:val="28"/>
        </w:rPr>
        <w:t>      бастығының м.а.                               Қ. Қалдыбаев</w:t>
      </w:r>
    </w:p>
    <w:bookmarkStart w:name="z7" w:id="3"/>
    <w:p>
      <w:pPr>
        <w:spacing w:after="0"/>
        <w:ind w:left="0"/>
        <w:jc w:val="both"/>
      </w:pPr>
      <w:r>
        <w:rPr>
          <w:rFonts w:ascii="Times New Roman"/>
          <w:b w:val="false"/>
          <w:i w:val="false"/>
          <w:color w:val="000000"/>
          <w:sz w:val="28"/>
        </w:rPr>
        <w:t>
Көкпекті аудандық мәслихатының</w:t>
      </w:r>
      <w:r>
        <w:br/>
      </w:r>
      <w:r>
        <w:rPr>
          <w:rFonts w:ascii="Times New Roman"/>
          <w:b w:val="false"/>
          <w:i w:val="false"/>
          <w:color w:val="000000"/>
          <w:sz w:val="28"/>
        </w:rPr>
        <w:t>
2010 жылғы 02 қарашадағы</w:t>
      </w:r>
      <w:r>
        <w:br/>
      </w:r>
      <w:r>
        <w:rPr>
          <w:rFonts w:ascii="Times New Roman"/>
          <w:b w:val="false"/>
          <w:i w:val="false"/>
          <w:color w:val="000000"/>
          <w:sz w:val="28"/>
        </w:rPr>
        <w:t>
№ 25-3 шешіміне 2 қосымша</w:t>
      </w:r>
    </w:p>
    <w:bookmarkEnd w:id="3"/>
    <w:p>
      <w:pPr>
        <w:spacing w:after="0"/>
        <w:ind w:left="0"/>
        <w:jc w:val="both"/>
      </w:pPr>
      <w:r>
        <w:rPr>
          <w:rFonts w:ascii="Times New Roman"/>
          <w:b w:val="false"/>
          <w:i w:val="false"/>
          <w:color w:val="000000"/>
          <w:sz w:val="28"/>
        </w:rPr>
        <w:t>Көкпекті аудандық мәслихатының</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19-2 шешіміне 2 қосымша</w:t>
      </w:r>
    </w:p>
    <w:p>
      <w:pPr>
        <w:spacing w:after="0"/>
        <w:ind w:left="0"/>
        <w:jc w:val="left"/>
      </w:pPr>
      <w:r>
        <w:rPr>
          <w:rFonts w:ascii="Times New Roman"/>
          <w:b/>
          <w:i w:val="false"/>
          <w:color w:val="000000"/>
        </w:rPr>
        <w:t xml:space="preserve"> 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10804"/>
        <w:gridCol w:w="2345"/>
      </w:tblGrid>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Атаулары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 категорияларына (ҰОС ардагерлеріне, соғыс мүгедектеріне, соғыс ардагерлері және соғыс мүгедектерімен теңестірілгендерге, соғыс жесірлеріне) материалдық көмек көрсетуге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Ауғаныстанда қаза болғандар отбасыларына материалдық көмек көрсетуге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алдында сіңірген еңбегі бар зейнеткерлерге материалдық көмек көрсету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алдында сіңірген еңбегі бар зейнеткерлерге материалдық көмек көрсетуге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Тұрмысы нашар отбасыларының балаларына жоғары оқу орындарына оқуға көмек көрсетуге (оқу ақысы, стипендия, жатақханада тұруға)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19439</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алқа», «Күміс алқа» алқаларымен марапатталған немесе бұрын «Ардақты ана» атағын алған және «Ана даңқы» 1,2 деңгейлі орденімен марапатталған көп балалы аналарға бір жолғы материалдық көмек беруге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немесе одан да көп бірге тұратын кәмелеттік жасқа толмаған балалары бар көп балалы аналарға бір жолғы материалдық көмек көрсетуге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күтіп-ұстауға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төлеуге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отбасылардың 18 жасқа дейінгі балаларына мемлекеттік жәрдемақы төлеуге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ветеринария саласындағы жергілікті атқарушы органдардың құрылымдарын күтіп-ұстауға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18162</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 лингафондық және мультимедиялық кабинеттер құруға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22156</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51851</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ұстауға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74597</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32195</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мен жастар тәжірибесі бағдарламасын кеңейтуге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 мамандарын әлеуметтік қолдау шараларын іске асыруға бюджеттік кредиттер</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35688</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ардагерлерін тұрғын үймен қамтамасыз етуге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үйін күрделі жөндеуге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 Болғанбаев орта мектебін күрделі жөндеуге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7725</w:t>
            </w:r>
          </w:p>
        </w:tc>
      </w:tr>
      <w:tr>
        <w:trPr>
          <w:trHeight w:val="4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431449</w:t>
            </w:r>
          </w:p>
        </w:tc>
      </w:tr>
    </w:tbl>
    <w:p>
      <w:pPr>
        <w:spacing w:after="0"/>
        <w:ind w:left="0"/>
        <w:jc w:val="both"/>
      </w:pPr>
      <w:r>
        <w:rPr>
          <w:rFonts w:ascii="Times New Roman"/>
          <w:b w:val="false"/>
          <w:i/>
          <w:color w:val="000000"/>
          <w:sz w:val="28"/>
        </w:rPr>
        <w:t>      Экономика және бюджетті</w:t>
      </w:r>
      <w:r>
        <w:br/>
      </w:r>
      <w:r>
        <w:rPr>
          <w:rFonts w:ascii="Times New Roman"/>
          <w:b w:val="false"/>
          <w:i w:val="false"/>
          <w:color w:val="000000"/>
          <w:sz w:val="28"/>
        </w:rPr>
        <w:t>
</w:t>
      </w:r>
      <w:r>
        <w:rPr>
          <w:rFonts w:ascii="Times New Roman"/>
          <w:b w:val="false"/>
          <w:i/>
          <w:color w:val="000000"/>
          <w:sz w:val="28"/>
        </w:rPr>
        <w:t>      жоспарлау бөлімінің</w:t>
      </w:r>
      <w:r>
        <w:br/>
      </w:r>
      <w:r>
        <w:rPr>
          <w:rFonts w:ascii="Times New Roman"/>
          <w:b w:val="false"/>
          <w:i w:val="false"/>
          <w:color w:val="000000"/>
          <w:sz w:val="28"/>
        </w:rPr>
        <w:t>
</w:t>
      </w:r>
      <w:r>
        <w:rPr>
          <w:rFonts w:ascii="Times New Roman"/>
          <w:b w:val="false"/>
          <w:i/>
          <w:color w:val="000000"/>
          <w:sz w:val="28"/>
        </w:rPr>
        <w:t>      бастығының м.а.                               Қ. Қалдыбаев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