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b9389" w14:textId="b2b93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1994 жылы туған азаматтарды 2011 жылғы шақыру учаскесіне тіркеуді жүргізу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әкімінің 2010 жылғы 30 желтоқсандағы N 15 шешімі. Шығыс Қазақстан облысы Әділет департаментінің Тарбағатай аудандық әділет басқармасында 2011 жылғы 01 ақпанда N 5-16-108 тіркелді. Күші жойылды - Тарбағатай ауданы әкімінің 2011 жылғы 23 мамырдағы N 12 шешімімен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Тарбағатай ауданы әкімінің 2011.05.23 N 12 шешімімен.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«Әскери міндеттілік және әскери қызмет туралы» Қазақстан Республикасының 2005 жылғы 8 шілдедегі № 74 Заңының </w:t>
      </w:r>
      <w:r>
        <w:rPr>
          <w:rFonts w:ascii="Times New Roman"/>
          <w:b w:val="false"/>
          <w:i w:val="false"/>
          <w:color w:val="000000"/>
          <w:sz w:val="28"/>
        </w:rPr>
        <w:t>17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«Қазақстан Республикасындағы жергілікті мемлекеттік басқару және өзін-өзі басқару туралы» 2001 жылғы 23 қаңтардағы № 148 Заңының 33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</w:t>
      </w:r>
      <w:r>
        <w:rPr>
          <w:rFonts w:ascii="Times New Roman"/>
          <w:b/>
          <w:i w:val="false"/>
          <w:color w:val="000000"/>
          <w:sz w:val="28"/>
        </w:rPr>
        <w:t>ШЕШІМ ҚАБЫЛДАЙМЫН: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Тұрғылықты мекен – жайы бойынша Тарбағатай ауданының қорғаныс істері жөніндегі бөлімінің шақыру учаскесіне тіркеуге алынатын жылы он жеті жасқа толатын еркек жынысты азаматтарды 2011 жылдың қаңтар - наурыз айларында тіркеуге алуы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«Тарбағатай ауданының қаржы бөлімі» мемлекеттік мекемесі (Ж. Бекбаев) бюджетпен бекітілген шекте азаматтардың тіркеуін жүргізу шараларын қаржыландыруды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Тарбағатай аудандық № 1 медициналық бірлестігі (Д. Итбаевқа 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тіркеуден өтетін азаматтардың денсаулық жағдайын, әскерге жарамдылық дәрежесін анықтау үшін аудандық медициналық комиссия құру;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зертханалық және флюорографиялық тексеруден өтуін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стационарлық зерттеуден өтуі үшін емханалардан қажетті санда төсек орын бөлу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Аудандық ішкі істер бөліміне (Е. Сейілхановқа келісім бойынша) шақыру учаскесінде қоғамдық тәртіпті сақтауды қамтамасыз ету, тіркеуге тұрудан бас тартып жүрген тұлғаларды іздестіруге көмек көрсету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Аудандық білім беру бөлімі (Е. Нұғманов) тіркеу кезінде тіркеуден өтетін азаматтарды соғыс ардагерлерімен, әскери оқу орындарының курсанттарымен кездесулерін және олармен «Отан қорғау қасиетті борышы» тақырыбына тәрбие сабақтар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Осы шешімнің орындалуына бақылау жасау аудан әкімінің орынбасары С. Әзімхановқа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шешім әділет басқармасына тіркеліп, алғаш ресми жарияланғаннан кейін күнтізбелік он күн өткеннен соң қолданысқа енгізілсін.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 әкімі                            М.Сапарғалиев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Аудандық қорғаныс істері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жөніндегі бөлімінің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подполковник                           А.Қарабиев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Аудандық ішкі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бөлімінің бастығы полиция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подполковник                           Е. Сейлханов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№ 1 медициналық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бірлестіктің директоры                 Д. Итбаев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 әкiмiнiң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 желтоқсандағы 2010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 шешіміне 1 қосымша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Азаматтарды шақыру учаскелеріне тіркеу комиссияның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"/>
        <w:gridCol w:w="4302"/>
        <w:gridCol w:w="8235"/>
      </w:tblGrid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Қарабиев Абдрахман Жұмашұлы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Аудандық қорғаныс iстерi жөнiндегi бөлiмінің бастығы, комиссия төрағасы (келісім бойынша)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Тайшөгелов Айдос Жанабайұлы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Аудандық ішкі саясат бөлімінің бастығы, комиссия төрағасының орынбасары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Нұрғалиева Күлімхан Жексенбайқызы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Аудандық орталық емхананың мейірбикесі, комиссия хатшысы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мүшелері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Жақсылыков Гайдар Камзинұлы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№ 1 медициналық бірлестігінің директорының орынбасары, әскерге шақыру комиссиясының аға дәрігері, (келісім бойынша)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Байжуманов Ескал Майданұлы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Аудандық iшкi iстер бөлiмiнiң бастығының орынбасары (келісім бойынша)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Аудан әкiмi аппаратының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басшысы                               Қ.Мауадинов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 әкiмiнiң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 желтоқсандағы 2010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 шешіміне 2 қосымша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Әскери оқу орындарына түсуге үміткерлерді </w:t>
      </w:r>
      <w:r>
        <w:br/>
      </w:r>
      <w:r>
        <w:rPr>
          <w:rFonts w:ascii="Times New Roman"/>
          <w:b/>
          <w:i w:val="false"/>
          <w:color w:val="000000"/>
        </w:rPr>
        <w:t>
кәсіби іріктеуді жүргізу жөніндегі комиссияның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"/>
        <w:gridCol w:w="4341"/>
        <w:gridCol w:w="8196"/>
      </w:tblGrid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Қарабиев Абдрахман Жұмашұлы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Аудандық қорғаныс iстерi жөнiндегi бөлiмінің бастығы, комиссия төрағасы (келісім бойынша)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Нұрғалиева Күлімхан Жексенбайқызы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Аудандық орталық емхананың мейірбикесі, комиссия хатшысы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мүшелері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Жақсылыков Гайдар Камзинұлы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№ 1 медициналық бірлестігінің директорының орынбасары, әскерге шақыру комиссиясының аға дәрігері, (келісім бойынша)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Байжуманов Ескал Майданұлы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Аудандық iшкi iстер бөлiмiнiң бастығының орынбасары (келісім бойынша)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Оспанов Сансызбай Қожахметұлы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Аудандық білім беру бөлімінің алғашқы әскери даярлық пәні бойынша әдіскері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Аудан әкiмi аппаратының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басшысы                               Қ.Мауадинов 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