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923" w14:textId="7c96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материалдық көмек ұсыну Нұсқауын бекіту туралы" 2009 жылғы 16 ақпандағы № 11-116-IV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02 тамыздағы N 21-237-IV шешімі. Шығыс Қазақстан облысы Әділет департаментінің Үржар аудандық әділет басқармасында 2010 жылғы 13 тамызда N 5-18-101 тіркелді. Күші жойылды - Үржар аудандық мәслихатының 2012 жылғы 09 шілдедегі N 4-41/V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аудандық мәслихатының 2012.07.09 N 4-41/V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 баптың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санаттағы азаматтарға материалдық көмек ұсыну Нұсқауын бекіту туралы» 2009 жылғы 16 ақпандағы (нормативтік құқықтық актілерді мемлекеттік тіркеу тізілімінде 2009 жылғы 6 наурызда № 5-18-76 болып тіркелген, аудандық «Уақыт тынысы» газетінің 2009 жылдың 21 наурыздағы № 13 санында жарияланған) № 11-116-IV шешімінің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сөзі «Қазақстан Республикасындағы жергілікті мемлекеттік басқару және өзін-өзі басқару туралы» сөзімен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С. Миқанова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 М. Бітімбаев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