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53720" w14:textId="69537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Ақшоқы ауылдық округінде ірі қара малдары арасында қарасан індетіне қатысты карантин режимин енгізу және шектеу қою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әкімдігінің 2010 жылғы 27 қазандағы N 526 қаулысы. Шығыс Қазақстан облысы Әділет департаментінің Үржар аудандық  әділет басқармасында 2010 жылғы 22 қарашада N 5-18-105 тіркелді. Күші жойылды - Үржар ауданы әкімдігінің 2010 жылғы 27 желтоқсандағы N 597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Үржар ауданы әкімдігінің 2010.12.27 N 597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2001 жылғы 23 қаңтардағы № 148 «Қазақстан Республикасындағы жергілікті мемлекеттік басқару және өзін өзі басқару туралы» Заңының 31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18)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«Ветеринария туралы» 2002 жылғы 10 шілдедегі № 339 Заңының </w:t>
      </w:r>
      <w:r>
        <w:rPr>
          <w:rFonts w:ascii="Times New Roman"/>
          <w:b w:val="false"/>
          <w:i w:val="false"/>
          <w:color w:val="000000"/>
          <w:sz w:val="28"/>
        </w:rPr>
        <w:t>10-бабы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9) тармақшасына сәйкес, Ақшоқы ауылдық округінде ірі қара малдар арасында қарасан індетінің шығуына байланысты, Үржар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Ақшоқы ауылдық округінде қарасан індетінің шығуына байланысты карантин режимін және шектеу шараларын енгізе отырып, ветеринариялық режимі белгіленсін және шектеу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ҚР Ауыл Шаруашылығы Министрлігі Агроөнеркәсіптік Кешендегі Мемлекеттік Инспекция Комитетінің Үржар аудандық аумақтық инспекциясының бас мемлекеттік ветеринариялық-санитариялық инспекторы (Б. Сатай - келісімі бойынша) карантин іс-шараларының ұйымдастырылуына және атқарылуы барысына қадағалауды жүргізуі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Үржар ауданының ішкі істер бөлімінің бастығы (Ш. Айтқазин - келісімі бойынша) сауықтыру іс-шараларын өткізуге көмек көрсету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Ақшоқы ауылдық округінің әкімі (Р. Саржанов) сауықтыру іс-шараларының өткізілуін ұйымдастыру міндеттелсін.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орындалуына бақылау жүргізу «Үржар ауданының ауыл шаруашылығы және ветеринария бөлімі» мемлекеттік мекемесінің бастығы (А. Бексұлтановқа)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Үржар ауданының әкімі                        Б. Жанақов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 Ауыл 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Агроөнеркәсіптік кешендегі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Инспекция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Үржар аудандық аумақтық инспекциясының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мемлекеттік ветеринариялық-санитариялық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инспекторы                                   Б. Сатай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Үржар ауданының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бөлімі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полиция подполковнигі                        Ш. Айтқазин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