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a38c" w14:textId="adba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23/2-ІV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2010 жылғы 26 қаңтардағы N 24/2-IV шешімі. Шығыс Қазақстан облысы Әділет департаментінің Шемонаиха аудандық әділет басқармасында 2010 жылғы 09 ақпанда N 5-19-114 тіркелді. Қолданылу мерзімінің өтуіне байланысты күші жойылды (Шемонаиха аудандық мәслихатының 2011 жылғы 14 сәуірдегі № 73 хаты)</w:t>
      </w:r>
    </w:p>
    <w:p>
      <w:pPr>
        <w:spacing w:after="0"/>
        <w:ind w:left="0"/>
        <w:jc w:val="both"/>
      </w:pPr>
      <w:bookmarkStart w:name="z52" w:id="0"/>
      <w:r>
        <w:rPr>
          <w:rFonts w:ascii="Times New Roman"/>
          <w:b w:val="false"/>
          <w:i w:val="false"/>
          <w:color w:val="ff0000"/>
          <w:sz w:val="28"/>
        </w:rPr>
        <w:t>
      Ескерту. Қолданылу мерзімінің өтуіне байланысты күші жойылды (Шемонаиха аудандық мәслихатының 2011.04.14 № 73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 сессиясының 2010 жылғы 15 қаңтардағы № 18/236–IV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2525 тіркелген)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Шемонаиха аудандық мәслихатының 2009 жылғы 25 желтоқсандағы № 23/2- 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5-19-111 тіркелген, «Уба-Информ» газетінде 2010 жылғы 15 қаңтардағы № 3 санында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бекiтiлсiн:</w:t>
      </w:r>
      <w:r>
        <w:br/>
      </w:r>
      <w:r>
        <w:rPr>
          <w:rFonts w:ascii="Times New Roman"/>
          <w:b w:val="false"/>
          <w:i w:val="false"/>
          <w:color w:val="000000"/>
          <w:sz w:val="28"/>
        </w:rPr>
        <w:t>
</w:t>
      </w:r>
      <w:r>
        <w:rPr>
          <w:rFonts w:ascii="Times New Roman"/>
          <w:b w:val="false"/>
          <w:i w:val="false"/>
          <w:color w:val="000000"/>
          <w:sz w:val="28"/>
        </w:rPr>
        <w:t>
      1) кірістер – 2 210 169 мың теңге, оның iшiнде:</w:t>
      </w:r>
      <w:r>
        <w:br/>
      </w:r>
      <w:r>
        <w:rPr>
          <w:rFonts w:ascii="Times New Roman"/>
          <w:b w:val="false"/>
          <w:i w:val="false"/>
          <w:color w:val="000000"/>
          <w:sz w:val="28"/>
        </w:rPr>
        <w:t>
</w:t>
      </w:r>
      <w:r>
        <w:rPr>
          <w:rFonts w:ascii="Times New Roman"/>
          <w:b w:val="false"/>
          <w:i w:val="false"/>
          <w:color w:val="000000"/>
          <w:sz w:val="28"/>
        </w:rPr>
        <w:t>
      салықтық түсiмдер бойынша – 730 876 мың теңге;</w:t>
      </w:r>
      <w:r>
        <w:br/>
      </w:r>
      <w:r>
        <w:rPr>
          <w:rFonts w:ascii="Times New Roman"/>
          <w:b w:val="false"/>
          <w:i w:val="false"/>
          <w:color w:val="000000"/>
          <w:sz w:val="28"/>
        </w:rPr>
        <w:t>
</w:t>
      </w:r>
      <w:r>
        <w:rPr>
          <w:rFonts w:ascii="Times New Roman"/>
          <w:b w:val="false"/>
          <w:i w:val="false"/>
          <w:color w:val="000000"/>
          <w:sz w:val="28"/>
        </w:rPr>
        <w:t>
      салықтық емес түсiмдер бойынша – 89 634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бойынша – 18 118 мың теңге;</w:t>
      </w:r>
      <w:r>
        <w:br/>
      </w:r>
      <w:r>
        <w:rPr>
          <w:rFonts w:ascii="Times New Roman"/>
          <w:b w:val="false"/>
          <w:i w:val="false"/>
          <w:color w:val="000000"/>
          <w:sz w:val="28"/>
        </w:rPr>
        <w:t>
</w:t>
      </w:r>
      <w:r>
        <w:rPr>
          <w:rFonts w:ascii="Times New Roman"/>
          <w:b w:val="false"/>
          <w:i w:val="false"/>
          <w:color w:val="000000"/>
          <w:sz w:val="28"/>
        </w:rPr>
        <w:t>
      трансферттер түсiмдерi бойынша – 1 371 541 мың теңге;</w:t>
      </w:r>
      <w:r>
        <w:br/>
      </w:r>
      <w:r>
        <w:rPr>
          <w:rFonts w:ascii="Times New Roman"/>
          <w:b w:val="false"/>
          <w:i w:val="false"/>
          <w:color w:val="000000"/>
          <w:sz w:val="28"/>
        </w:rPr>
        <w:t>
</w:t>
      </w:r>
      <w:r>
        <w:rPr>
          <w:rFonts w:ascii="Times New Roman"/>
          <w:b w:val="false"/>
          <w:i w:val="false"/>
          <w:color w:val="000000"/>
          <w:sz w:val="28"/>
        </w:rPr>
        <w:t>
      2) шығындар – 2 193 153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4 451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17 016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17 016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0 мың теңге;</w:t>
      </w:r>
      <w:r>
        <w:br/>
      </w:r>
      <w:r>
        <w:rPr>
          <w:rFonts w:ascii="Times New Roman"/>
          <w:b w:val="false"/>
          <w:i w:val="false"/>
          <w:color w:val="000000"/>
          <w:sz w:val="28"/>
        </w:rPr>
        <w:t>
</w:t>
      </w:r>
      <w:r>
        <w:rPr>
          <w:rFonts w:ascii="Times New Roman"/>
          <w:b w:val="false"/>
          <w:i w:val="false"/>
          <w:color w:val="000000"/>
          <w:sz w:val="28"/>
        </w:rPr>
        <w:t>
      6) тапшылықты қаржыландыру (профицитті пайдалану) – 4 451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 түсімдері – 4 451 мың теңге;</w:t>
      </w:r>
      <w:r>
        <w:br/>
      </w:r>
      <w:r>
        <w:rPr>
          <w:rFonts w:ascii="Times New Roman"/>
          <w:b w:val="false"/>
          <w:i w:val="false"/>
          <w:color w:val="000000"/>
          <w:sz w:val="28"/>
        </w:rPr>
        <w:t>
</w:t>
      </w:r>
      <w:r>
        <w:rPr>
          <w:rFonts w:ascii="Times New Roman"/>
          <w:b w:val="false"/>
          <w:i w:val="false"/>
          <w:color w:val="000000"/>
          <w:sz w:val="28"/>
        </w:rPr>
        <w:t>
      қарыздарды өтеу – 0;</w:t>
      </w:r>
      <w:r>
        <w:br/>
      </w:r>
      <w:r>
        <w:rPr>
          <w:rFonts w:ascii="Times New Roman"/>
          <w:b w:val="false"/>
          <w:i w:val="false"/>
          <w:color w:val="000000"/>
          <w:sz w:val="28"/>
        </w:rPr>
        <w:t>
</w:t>
      </w:r>
      <w:r>
        <w:rPr>
          <w:rFonts w:ascii="Times New Roman"/>
          <w:b w:val="false"/>
          <w:i w:val="false"/>
          <w:color w:val="000000"/>
          <w:sz w:val="28"/>
        </w:rPr>
        <w:t>
      бюджет қаражатының қалдықтарын пайдалану – 0.»;</w:t>
      </w:r>
      <w:r>
        <w:br/>
      </w:r>
      <w:r>
        <w:rPr>
          <w:rFonts w:ascii="Times New Roman"/>
          <w:b w:val="false"/>
          <w:i w:val="false"/>
          <w:color w:val="000000"/>
          <w:sz w:val="28"/>
        </w:rPr>
        <w:t>
</w:t>
      </w:r>
      <w:r>
        <w:rPr>
          <w:rFonts w:ascii="Times New Roman"/>
          <w:b w:val="false"/>
          <w:i w:val="false"/>
          <w:color w:val="000000"/>
          <w:sz w:val="28"/>
        </w:rPr>
        <w:t>
      2) мына мазмұндағы 6-1, 6-2 тармақтармен толықтырылсын:</w:t>
      </w:r>
      <w:r>
        <w:br/>
      </w:r>
      <w:r>
        <w:rPr>
          <w:rFonts w:ascii="Times New Roman"/>
          <w:b w:val="false"/>
          <w:i w:val="false"/>
          <w:color w:val="000000"/>
          <w:sz w:val="28"/>
        </w:rPr>
        <w:t>
</w:t>
      </w:r>
      <w:r>
        <w:rPr>
          <w:rFonts w:ascii="Times New Roman"/>
          <w:b w:val="false"/>
          <w:i w:val="false"/>
          <w:color w:val="000000"/>
          <w:sz w:val="28"/>
        </w:rPr>
        <w:t>
      «6-1. 2010 жылға арналған аудандық бюджетте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1) 3 572 мың теңге – «Өзін-өзі тану» пәні бойынша мектепке дейінгі және орта білім беру ұйымдарын оқу материалдарымен қамтамасыз етуге;</w:t>
      </w:r>
      <w:r>
        <w:br/>
      </w:r>
      <w:r>
        <w:rPr>
          <w:rFonts w:ascii="Times New Roman"/>
          <w:b w:val="false"/>
          <w:i w:val="false"/>
          <w:color w:val="000000"/>
          <w:sz w:val="28"/>
        </w:rPr>
        <w:t>
</w:t>
      </w:r>
      <w:r>
        <w:rPr>
          <w:rFonts w:ascii="Times New Roman"/>
          <w:b w:val="false"/>
          <w:i w:val="false"/>
          <w:color w:val="000000"/>
          <w:sz w:val="28"/>
        </w:rPr>
        <w:t>
      2) 8 194 мың теңге – жалпы орта білім беретін мемлекеттік мекемелердегі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3) 3 820 мың теңге, оның ішінде 3 200 мың теңге мемлекеттік атаулы әлеуметтік көмегін төлеуге және 620 мың теңге ең төменгі күнкөріс деңгейі мөлшерінің өсуіне байланысты тұрмысы төмен отбасыларының 18 жасқа дейінгі балаларына ай сайынғы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4) 47 675 мың теңге, оның ішінде 43 640 мың теңге Ұлы Отан соғысының қатысушылары мен мүгедектеріне біржолғы материалдық көмек төлеуге және 4 035 мың теңге Ұлы Отан соғысындағы Жеңістің 65- жылдығына орай Ұлы Отан соғысының қатысушылары мен мүгедектеріне жол жүруін қамтамасыз етуге;</w:t>
      </w:r>
      <w:r>
        <w:br/>
      </w:r>
      <w:r>
        <w:rPr>
          <w:rFonts w:ascii="Times New Roman"/>
          <w:b w:val="false"/>
          <w:i w:val="false"/>
          <w:color w:val="000000"/>
          <w:sz w:val="28"/>
        </w:rPr>
        <w:t>
</w:t>
      </w:r>
      <w:r>
        <w:rPr>
          <w:rFonts w:ascii="Times New Roman"/>
          <w:b w:val="false"/>
          <w:i w:val="false"/>
          <w:color w:val="000000"/>
          <w:sz w:val="28"/>
        </w:rPr>
        <w:t>
      5) 10 508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w:t>
      </w:r>
      <w:r>
        <w:rPr>
          <w:rFonts w:ascii="Times New Roman"/>
          <w:b w:val="false"/>
          <w:i w:val="false"/>
          <w:color w:val="000000"/>
          <w:sz w:val="28"/>
        </w:rPr>
        <w:t>
      6) 11 667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7) 629 мың теңге – ауылдық елді мекендердің әлеуметтік сала мамандарын әлеуметтік қолдау шараларын іске асыру үшін, оның ішінде 495 мың теңге ауылдық елді мекендердің білім мамандарын әлеуметтік қолдау шараларын іске асыруға және 134 мың теңге тұрғын үйге кредит үшін қызметтерге;</w:t>
      </w:r>
      <w:r>
        <w:br/>
      </w:r>
      <w:r>
        <w:rPr>
          <w:rFonts w:ascii="Times New Roman"/>
          <w:b w:val="false"/>
          <w:i w:val="false"/>
          <w:color w:val="000000"/>
          <w:sz w:val="28"/>
        </w:rPr>
        <w:t>
</w:t>
      </w:r>
      <w:r>
        <w:rPr>
          <w:rFonts w:ascii="Times New Roman"/>
          <w:b w:val="false"/>
          <w:i w:val="false"/>
          <w:color w:val="000000"/>
          <w:sz w:val="28"/>
        </w:rPr>
        <w:t>
      8) 57 657 мың теңге - әлеуметтік объектілерді күрделі және ағымды жөндеуге, оның ішінде 38 343 мың теңге білім беру объектілерін күрделі және ағымды жөндеуге және 19 314 мың теңге мәдениет объектілерін ағымды жөндеуге;</w:t>
      </w:r>
      <w:r>
        <w:br/>
      </w:r>
      <w:r>
        <w:rPr>
          <w:rFonts w:ascii="Times New Roman"/>
          <w:b w:val="false"/>
          <w:i w:val="false"/>
          <w:color w:val="000000"/>
          <w:sz w:val="28"/>
        </w:rPr>
        <w:t>
</w:t>
      </w:r>
      <w:r>
        <w:rPr>
          <w:rFonts w:ascii="Times New Roman"/>
          <w:b w:val="false"/>
          <w:i w:val="false"/>
          <w:color w:val="000000"/>
          <w:sz w:val="28"/>
        </w:rPr>
        <w:t>
      9) 44 863 мың теңге – аудандық маңызы бар автомобиль жолдарын, қалалардың және елді мекендердің көшелерін жөндеуге және күтіп-ұстауға;</w:t>
      </w:r>
      <w:r>
        <w:br/>
      </w:r>
      <w:r>
        <w:rPr>
          <w:rFonts w:ascii="Times New Roman"/>
          <w:b w:val="false"/>
          <w:i w:val="false"/>
          <w:color w:val="000000"/>
          <w:sz w:val="28"/>
        </w:rPr>
        <w:t>
</w:t>
      </w:r>
      <w:r>
        <w:rPr>
          <w:rFonts w:ascii="Times New Roman"/>
          <w:b w:val="false"/>
          <w:i w:val="false"/>
          <w:color w:val="000000"/>
          <w:sz w:val="28"/>
        </w:rPr>
        <w:t>
      10) 12 439 мың теңге – инженерлік-коммуникациялық инфрақұрылымды жөндеуге және елді мекендерді көркейтуге, оның ішінде 7 460 мың теңге сумен жабдықтау объектілерін ағымды жөндеуге және 4 979 мың теңге көркейту бойынша жұмыстарды жүргізуге;</w:t>
      </w:r>
      <w:r>
        <w:br/>
      </w:r>
      <w:r>
        <w:rPr>
          <w:rFonts w:ascii="Times New Roman"/>
          <w:b w:val="false"/>
          <w:i w:val="false"/>
          <w:color w:val="000000"/>
          <w:sz w:val="28"/>
        </w:rPr>
        <w:t>
</w:t>
      </w:r>
      <w:r>
        <w:rPr>
          <w:rFonts w:ascii="Times New Roman"/>
          <w:b w:val="false"/>
          <w:i w:val="false"/>
          <w:color w:val="000000"/>
          <w:sz w:val="28"/>
        </w:rPr>
        <w:t>
      11) 9 240 мың теңге - әлеуметтік жұмыс орындары мен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xml:space="preserve">
      6-2. 2010 жылға арналған аудандық бюджетте республикалық бюджеттен берілетін мына көлемдердегі бюджеттік кредиттер көзделсін: </w:t>
      </w:r>
      <w:r>
        <w:br/>
      </w:r>
      <w:r>
        <w:rPr>
          <w:rFonts w:ascii="Times New Roman"/>
          <w:b w:val="false"/>
          <w:i w:val="false"/>
          <w:color w:val="000000"/>
          <w:sz w:val="28"/>
        </w:rPr>
        <w:t>
</w:t>
      </w:r>
      <w:r>
        <w:rPr>
          <w:rFonts w:ascii="Times New Roman"/>
          <w:b w:val="false"/>
          <w:i w:val="false"/>
          <w:color w:val="000000"/>
          <w:sz w:val="28"/>
        </w:rPr>
        <w:t>
      1) 4 451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 xml:space="preserve">
      3)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қосымшалары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Осы шешімнің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шешiм 2010 жылғы 1 қаңтардан бастап қолданысқа енгiзiледi.</w:t>
      </w:r>
    </w:p>
    <w:bookmarkEnd w:id="1"/>
    <w:p>
      <w:pPr>
        <w:spacing w:after="0"/>
        <w:ind w:left="0"/>
        <w:jc w:val="both"/>
      </w:pPr>
      <w:r>
        <w:rPr>
          <w:rFonts w:ascii="Times New Roman"/>
          <w:b w:val="false"/>
          <w:i/>
          <w:color w:val="000000"/>
          <w:sz w:val="28"/>
        </w:rPr>
        <w:t>      Сессия төрайымы                   Н. Нагорняк</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8"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26 қаңтардағы</w:t>
      </w:r>
      <w:r>
        <w:br/>
      </w:r>
      <w:r>
        <w:rPr>
          <w:rFonts w:ascii="Times New Roman"/>
          <w:b w:val="false"/>
          <w:i w:val="false"/>
          <w:color w:val="000000"/>
          <w:sz w:val="28"/>
        </w:rPr>
        <w:t>
№ 24/2-IV шешiмiне 1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1 қосымша</w:t>
      </w:r>
    </w:p>
    <w:bookmarkStart w:name="z46"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99"/>
        <w:gridCol w:w="899"/>
        <w:gridCol w:w="9380"/>
        <w:gridCol w:w="1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w:t>
            </w:r>
            <w:r>
              <w:br/>
            </w:r>
            <w:r>
              <w:rPr>
                <w:rFonts w:ascii="Times New Roman"/>
                <w:b/>
                <w:i w:val="false"/>
                <w:color w:val="000000"/>
                <w:sz w:val="20"/>
              </w:rPr>
              <w:t>
(мың</w:t>
            </w:r>
            <w:r>
              <w:br/>
            </w:r>
            <w:r>
              <w:rPr>
                <w:rFonts w:ascii="Times New Roman"/>
                <w:b/>
                <w:i w:val="false"/>
                <w:color w:val="000000"/>
                <w:sz w:val="20"/>
              </w:rPr>
              <w:t>
теңге)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Кiрiстер атауы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1371541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905"/>
        <w:gridCol w:w="905"/>
        <w:gridCol w:w="8679"/>
        <w:gridCol w:w="2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функция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2193153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 экономикалық саясатты, мемлекеттік жоспарлау мен басқару жүйесін қалыптастыру және дамыту саласындағы мемлекеттік саясатты жүзеге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1163901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 тәрбиелеу және оқыту ұйымдарын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1044238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1043925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999375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210735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35632</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мекендердің әлеуметтік сала мамандарын әлеуметтік қолдау шараларын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объектілерінің дамуы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 саласындағы басқада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246647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177154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 көрсетулер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жолдарын жөндеу және ұстау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28295</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 коммуналдық шаруашылығы, жолаушылар көлiгi және автомобиль жолдары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автомобиль жолдарын, қала және елді мекендердің көшелерін жөндеуге және ұстауға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23309</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119287</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w:t>
            </w:r>
          </w:p>
        </w:tc>
      </w:tr>
      <w:tr>
        <w:trPr>
          <w:trHeight w:val="4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bookmarkStart w:name="z9"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26 қаңтардағы</w:t>
      </w:r>
      <w:r>
        <w:br/>
      </w:r>
      <w:r>
        <w:rPr>
          <w:rFonts w:ascii="Times New Roman"/>
          <w:b w:val="false"/>
          <w:i w:val="false"/>
          <w:color w:val="000000"/>
          <w:sz w:val="28"/>
        </w:rPr>
        <w:t>
№ 24/2-IV шешiмiне 2 қосымша</w:t>
      </w:r>
    </w:p>
    <w:bookmarkEnd w:id="4"/>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5 қосымша</w:t>
      </w:r>
    </w:p>
    <w:bookmarkStart w:name="z47" w:id="5"/>
    <w:p>
      <w:pPr>
        <w:spacing w:after="0"/>
        <w:ind w:left="0"/>
        <w:jc w:val="left"/>
      </w:pPr>
      <w:r>
        <w:rPr>
          <w:rFonts w:ascii="Times New Roman"/>
          <w:b/>
          <w:i w:val="false"/>
          <w:color w:val="000000"/>
        </w:rPr>
        <w:t xml:space="preserve"> 
Қаладағы ауданның, аудандық маңызы бар қаланың, кенттiң, ауыл </w:t>
      </w:r>
      <w:r>
        <w:br/>
      </w:r>
      <w:r>
        <w:rPr>
          <w:rFonts w:ascii="Times New Roman"/>
          <w:b/>
          <w:i w:val="false"/>
          <w:color w:val="000000"/>
        </w:rPr>
        <w:t xml:space="preserve">
(село), ауылдық (селолық) округтiң әкiмiнің қызметiн </w:t>
      </w:r>
      <w:r>
        <w:br/>
      </w:r>
      <w:r>
        <w:rPr>
          <w:rFonts w:ascii="Times New Roman"/>
          <w:b/>
          <w:i w:val="false"/>
          <w:color w:val="000000"/>
        </w:rPr>
        <w:t>
қамтамасыз ету жөніндегі қызметтерге арналған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142"/>
        <w:gridCol w:w="2882"/>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
</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123 001 бағдарлама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84906</w:t>
            </w:r>
          </w:p>
        </w:tc>
      </w:tr>
    </w:tbl>
    <w:bookmarkStart w:name="z10" w:id="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26 қаңтардағы</w:t>
      </w:r>
      <w:r>
        <w:br/>
      </w:r>
      <w:r>
        <w:rPr>
          <w:rFonts w:ascii="Times New Roman"/>
          <w:b w:val="false"/>
          <w:i w:val="false"/>
          <w:color w:val="000000"/>
          <w:sz w:val="28"/>
        </w:rPr>
        <w:t>
№ 24/2-IV шешiмiне 3 қосымша</w:t>
      </w:r>
    </w:p>
    <w:bookmarkEnd w:id="6"/>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11 қосымша</w:t>
      </w:r>
    </w:p>
    <w:bookmarkStart w:name="z48" w:id="7"/>
    <w:p>
      <w:pPr>
        <w:spacing w:after="0"/>
        <w:ind w:left="0"/>
        <w:jc w:val="left"/>
      </w:pPr>
      <w:r>
        <w:rPr>
          <w:rFonts w:ascii="Times New Roman"/>
          <w:b/>
          <w:i w:val="false"/>
          <w:color w:val="000000"/>
        </w:rPr>
        <w:t xml:space="preserve"> 
Мектепке дейiнгi тәрбие беру және оқыту ұйымдарын қолдауға </w:t>
      </w:r>
      <w:r>
        <w:br/>
      </w:r>
      <w:r>
        <w:rPr>
          <w:rFonts w:ascii="Times New Roman"/>
          <w:b/>
          <w:i w:val="false"/>
          <w:color w:val="000000"/>
        </w:rPr>
        <w:t>
арналған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122"/>
        <w:gridCol w:w="2882"/>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123 004 бағдарлама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bl>
    <w:bookmarkStart w:name="z11" w:id="8"/>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26 қаңтардағы</w:t>
      </w:r>
      <w:r>
        <w:br/>
      </w:r>
      <w:r>
        <w:rPr>
          <w:rFonts w:ascii="Times New Roman"/>
          <w:b w:val="false"/>
          <w:i w:val="false"/>
          <w:color w:val="000000"/>
          <w:sz w:val="28"/>
        </w:rPr>
        <w:t>
№ 24/2-IV шешiмiне 4 қосымша</w:t>
      </w:r>
    </w:p>
    <w:bookmarkEnd w:id="8"/>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12 қосымша</w:t>
      </w:r>
    </w:p>
    <w:bookmarkStart w:name="z49" w:id="9"/>
    <w:p>
      <w:pPr>
        <w:spacing w:after="0"/>
        <w:ind w:left="0"/>
        <w:jc w:val="left"/>
      </w:pPr>
      <w:r>
        <w:rPr>
          <w:rFonts w:ascii="Times New Roman"/>
          <w:b/>
          <w:i w:val="false"/>
          <w:color w:val="000000"/>
        </w:rPr>
        <w:t xml:space="preserve"> 
</w:t>
      </w:r>
      <w:r>
        <w:rPr>
          <w:rFonts w:ascii="Times New Roman"/>
          <w:b/>
          <w:i w:val="false"/>
          <w:color w:val="000000"/>
        </w:rPr>
        <w:t>Өңірлік жұмыспен қамту және кадрларды қайта даярлау стратегиясын</w:t>
      </w:r>
      <w:r>
        <w:rPr>
          <w:rFonts w:ascii="Times New Roman"/>
          <w:b/>
          <w:i w:val="false"/>
          <w:color w:val="000000"/>
        </w:rPr>
        <w:t xml:space="preserve"> іске асыру шеңберінде инженерлік-коммуникациялық </w:t>
      </w:r>
      <w:r>
        <w:br/>
      </w:r>
      <w:r>
        <w:rPr>
          <w:rFonts w:ascii="Times New Roman"/>
          <w:b/>
          <w:i w:val="false"/>
          <w:color w:val="000000"/>
        </w:rPr>
        <w:t>
инфрақұрылымдарды жөндеу және елді мекендерді көркейту: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916"/>
        <w:gridCol w:w="1759"/>
        <w:gridCol w:w="4914"/>
        <w:gridCol w:w="3400"/>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сомасы (мың теңге)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инженерлік-коммуникациялық инфрақұрылымдарды жөндеу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көркейту
</w:t>
            </w:r>
          </w:p>
        </w:tc>
      </w:tr>
      <w:tr>
        <w:trPr>
          <w:trHeight w:val="8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123015</w:t>
            </w:r>
          </w:p>
        </w:tc>
      </w:tr>
      <w:tr>
        <w:trPr>
          <w:trHeight w:val="46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әкімінің аппараты" ММ</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2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ауылдық округі әкімінің аппараты" ММ</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bl>
    <w:bookmarkStart w:name="z12" w:id="10"/>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26 қаңтардағы</w:t>
      </w:r>
      <w:r>
        <w:br/>
      </w:r>
      <w:r>
        <w:rPr>
          <w:rFonts w:ascii="Times New Roman"/>
          <w:b w:val="false"/>
          <w:i w:val="false"/>
          <w:color w:val="000000"/>
          <w:sz w:val="28"/>
        </w:rPr>
        <w:t>
№ 24/2-IV шешiмiне 5 қосымша</w:t>
      </w:r>
    </w:p>
    <w:bookmarkEnd w:id="10"/>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13 қосымша</w:t>
      </w:r>
    </w:p>
    <w:bookmarkStart w:name="z50" w:id="11"/>
    <w:p>
      <w:pPr>
        <w:spacing w:after="0"/>
        <w:ind w:left="0"/>
        <w:jc w:val="left"/>
      </w:pPr>
      <w:r>
        <w:rPr>
          <w:rFonts w:ascii="Times New Roman"/>
          <w:b/>
          <w:i w:val="false"/>
          <w:color w:val="000000"/>
        </w:rPr>
        <w:t xml:space="preserve"> 
</w:t>
      </w:r>
      <w:r>
        <w:rPr>
          <w:rFonts w:ascii="Times New Roman"/>
          <w:b/>
          <w:i w:val="false"/>
          <w:color w:val="000000"/>
        </w:rPr>
        <w:t>Өңірлік жұмыспен қамту және кадрларды қайта даярлау стратегиясын</w:t>
      </w:r>
      <w:r>
        <w:rPr>
          <w:rFonts w:ascii="Times New Roman"/>
          <w:b/>
          <w:i w:val="false"/>
          <w:color w:val="000000"/>
        </w:rPr>
        <w:t xml:space="preserve"> іске асыру шеңберінде елді мекендердің автомобиль </w:t>
      </w:r>
      <w:r>
        <w:br/>
      </w:r>
      <w:r>
        <w:rPr>
          <w:rFonts w:ascii="Times New Roman"/>
          <w:b/>
          <w:i w:val="false"/>
          <w:color w:val="000000"/>
        </w:rPr>
        <w:t>
жолдарын жөндеуге және күтіп-ұстауға арналған шығындар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9143"/>
        <w:gridCol w:w="2962"/>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123 020 бағдарлама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әкімінің аппараты" ММ</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28295</w:t>
            </w:r>
          </w:p>
        </w:tc>
      </w:tr>
    </w:tbl>
    <w:bookmarkStart w:name="z13" w:id="1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26 қаңтардағы</w:t>
      </w:r>
      <w:r>
        <w:br/>
      </w:r>
      <w:r>
        <w:rPr>
          <w:rFonts w:ascii="Times New Roman"/>
          <w:b w:val="false"/>
          <w:i w:val="false"/>
          <w:color w:val="000000"/>
          <w:sz w:val="28"/>
        </w:rPr>
        <w:t>
№ 24/2-IV шешiмiне 6 қосымша</w:t>
      </w:r>
    </w:p>
    <w:bookmarkEnd w:id="1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14 қосымша</w:t>
      </w:r>
    </w:p>
    <w:bookmarkStart w:name="z51" w:id="13"/>
    <w:p>
      <w:pPr>
        <w:spacing w:after="0"/>
        <w:ind w:left="0"/>
        <w:jc w:val="left"/>
      </w:pPr>
      <w:r>
        <w:rPr>
          <w:rFonts w:ascii="Times New Roman"/>
          <w:b/>
          <w:i w:val="false"/>
          <w:color w:val="000000"/>
        </w:rPr>
        <w:t xml:space="preserve"> 
Мемлекеттік органдарды материалдық-техникалық жабдықтауға </w:t>
      </w:r>
      <w:r>
        <w:br/>
      </w:r>
      <w:r>
        <w:rPr>
          <w:rFonts w:ascii="Times New Roman"/>
          <w:b/>
          <w:i w:val="false"/>
          <w:color w:val="000000"/>
        </w:rPr>
        <w:t>
арналған шығындар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854"/>
        <w:gridCol w:w="3150"/>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123 023 бағдарлама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