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0b69e" w14:textId="2c0b6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Верх-Уба селосының көшелерінің атауларын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Шемонаиха ауданы Верх-Уба селолық округі әкімінің  2010 жылғы 04 тамыздағы N 5 шешімі. Шығыс Қазақстан облысы Әділет департаментінің Шемонаиха аудандық әділет басқармасында 2010 жылғы 13 қыркүйекте N 5-19-129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  “Қазақстан Республикасының әкімшілік-аумақтық құрылысы туралы” 1993 жылғы 8 желтоқсандағы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14-бабы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4-тармағына сәйкес, Верх-Уба селосы тұрғындарының пікірін ескере отырып, </w:t>
      </w:r>
      <w:r>
        <w:rPr>
          <w:rFonts w:ascii="Times New Roman"/>
          <w:b/>
          <w:i w:val="false"/>
          <w:color w:val="000000"/>
          <w:sz w:val="28"/>
        </w:rPr>
        <w:t>ШЕШЕМІН: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Верх-Уба селосында төмендегідей өзгертілсін: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Советская көшесі - Центральная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Ленин көшесі - Школьная көшесіне.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 алғашқы ресми жарияланғаннан кейін он күнтізбелік күн өткен соң қолданысқа енгізіледі.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Верх-Уба селолық округінің әкімі           В. Фещенко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