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f526" w14:textId="c1df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Выдриха селосының көшелерін және тұйық көшесінің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ауданының Выдриха селолық округі әкімінің  2010 жылғы 12 тамыздағы N 05 шешімі. Шығыс Қазақстан облысы Әділет департаментінің Шемонаиха аудандық әділет басқармасында 2010 жылғы 27 тамызда N 5-19-128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“Қазақстан Республикасының әкімшілік-аумақтық құрылысы туралы”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Выдриха ауылы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Выдриха селосында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Советская көшесі - Центральная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Ленин көшесі - А.С.Иванов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Советский тұйық көшесі - Мирный тұйық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жарияланғаннан кейін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Выдриха селолық округінің әкімі                 В.И.Васин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