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bff1" w14:textId="4eabf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2009 жылғы 14 желтоқсандағы № 16-1 "2010-2012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2010 жылғы 17 ақпандағы № 19-1 шешімі. Батыс Қазақстан облысының Әділет басқармасында 2010 жылғы 23 ақпанда № 3037 тіркелді. Күші жойылды - Батыс Қазақстан облыстық мәслихаттың 2011 жылғы 3 қарашадағы № 35-6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мәслихаттың 2011.11.03 № 35-6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облыстық бюджет туралы" Батыс Қазақстан облыстық мәслихаттың 2009 жылғы 14 желтоқсандағы № 16-1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3035 тіркелген, 2009 жылғы 29 желтоқсандағы, 2010 жылғы 7 қаңтардағы, 2010 жылғы 14 қаңтардағы, 2010 жылғы 21 қаңтардағы, 2009 жылғы 23 қаңтардағы, 2010 жылғы 26 қаңтардағы, 2010 жылғы 4 ақпандағы, 2010 жылғы 9 ақпандағы, 2010 жылғы 11 ақпандағы, 2010 жылғы 16 ақпандағы "Приуралье" газетінде № 147, № 1, № 3, № 7, № 8, № 9, № 13, № 15, № 16, № 18 және 2010 жылғы 29 желтоқсандағы, 2009 жылғы 31 желтоқсандағы, 2010 жылғы 7 қаңтардағы, 2010 жылғы 12 қаңтардағы, 2010 жылғы 14 қаңтардағы "Орал өңірі" газетінде № 147, № 148, № 1, № 2-3, № 4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тармақшадағы "70 435 933" деген сандар "74 187 304" деген сандармен ауыстырылсын;</w:t>
      </w:r>
      <w:r>
        <w:br/>
      </w:r>
      <w:r>
        <w:rPr>
          <w:rFonts w:ascii="Times New Roman"/>
          <w:b w:val="false"/>
          <w:i w:val="false"/>
          <w:color w:val="000000"/>
          <w:sz w:val="28"/>
        </w:rPr>
        <w:t>
      "16 894 122" деген сандар "21 893 108" деген сандармен ауыстырылсын;</w:t>
      </w:r>
      <w:r>
        <w:br/>
      </w:r>
      <w:r>
        <w:rPr>
          <w:rFonts w:ascii="Times New Roman"/>
          <w:b w:val="false"/>
          <w:i w:val="false"/>
          <w:color w:val="000000"/>
          <w:sz w:val="28"/>
        </w:rPr>
        <w:t>
      "27 770" деген сандар "31 529" деген сандармен ауыстырылсын;</w:t>
      </w:r>
      <w:r>
        <w:br/>
      </w:r>
      <w:r>
        <w:rPr>
          <w:rFonts w:ascii="Times New Roman"/>
          <w:b w:val="false"/>
          <w:i w:val="false"/>
          <w:color w:val="000000"/>
          <w:sz w:val="28"/>
        </w:rPr>
        <w:t>
      "53 507 141" деген сандар "52 255 767" деген сандармен ауыстырылсын;</w:t>
      </w:r>
      <w:r>
        <w:br/>
      </w:r>
      <w:r>
        <w:rPr>
          <w:rFonts w:ascii="Times New Roman"/>
          <w:b w:val="false"/>
          <w:i w:val="false"/>
          <w:color w:val="000000"/>
          <w:sz w:val="28"/>
        </w:rPr>
        <w:t>
      2) тармақшадағы "70 457 009" деген сандар "79 236 263" деген сандармен ауыстырылсын;</w:t>
      </w:r>
      <w:r>
        <w:br/>
      </w:r>
      <w:r>
        <w:rPr>
          <w:rFonts w:ascii="Times New Roman"/>
          <w:b w:val="false"/>
          <w:i w:val="false"/>
          <w:color w:val="000000"/>
          <w:sz w:val="28"/>
        </w:rPr>
        <w:t>
      3) тармақшадағы "-401 755" деген сандар "-482 864" деген сандармен ауыстырылсын;</w:t>
      </w:r>
      <w:r>
        <w:br/>
      </w:r>
      <w:r>
        <w:rPr>
          <w:rFonts w:ascii="Times New Roman"/>
          <w:b w:val="false"/>
          <w:i w:val="false"/>
          <w:color w:val="000000"/>
          <w:sz w:val="28"/>
        </w:rPr>
        <w:t>
      "717 301" деген сандар "867 301" деген сандармен ауыстырылсын;</w:t>
      </w:r>
      <w:r>
        <w:br/>
      </w:r>
      <w:r>
        <w:rPr>
          <w:rFonts w:ascii="Times New Roman"/>
          <w:b w:val="false"/>
          <w:i w:val="false"/>
          <w:color w:val="000000"/>
          <w:sz w:val="28"/>
        </w:rPr>
        <w:t>
      "1 119 076" деген сандар "1 350 165" деген сандармен ауыстырылсын;</w:t>
      </w:r>
      <w:r>
        <w:br/>
      </w:r>
      <w:r>
        <w:rPr>
          <w:rFonts w:ascii="Times New Roman"/>
          <w:b w:val="false"/>
          <w:i w:val="false"/>
          <w:color w:val="000000"/>
          <w:sz w:val="28"/>
        </w:rPr>
        <w:t>
      4) тармақшадағы "-2000" деген сандар "148 000" деген сандармен ауыстырылсын;</w:t>
      </w:r>
      <w:r>
        <w:br/>
      </w:r>
      <w:r>
        <w:rPr>
          <w:rFonts w:ascii="Times New Roman"/>
          <w:b w:val="false"/>
          <w:i w:val="false"/>
          <w:color w:val="000000"/>
          <w:sz w:val="28"/>
        </w:rPr>
        <w:t>
      "0" деген сандар "150 000" деген сандармен ауыстырылсын;</w:t>
      </w:r>
      <w:r>
        <w:br/>
      </w:r>
      <w:r>
        <w:rPr>
          <w:rFonts w:ascii="Times New Roman"/>
          <w:b w:val="false"/>
          <w:i w:val="false"/>
          <w:color w:val="000000"/>
          <w:sz w:val="28"/>
        </w:rPr>
        <w:t>
      5) тармақшадағы "382 699" деген сандар "-4 714 095" деген сандармен ауыстырылсын;</w:t>
      </w:r>
      <w:r>
        <w:br/>
      </w:r>
      <w:r>
        <w:rPr>
          <w:rFonts w:ascii="Times New Roman"/>
          <w:b w:val="false"/>
          <w:i w:val="false"/>
          <w:color w:val="000000"/>
          <w:sz w:val="28"/>
        </w:rPr>
        <w:t>
      6) тармақшадағы "-382 699" деген сандар "4 714 095"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3-тармақтың</w:t>
      </w:r>
      <w:r>
        <w:rPr>
          <w:rFonts w:ascii="Times New Roman"/>
          <w:b w:val="false"/>
          <w:i w:val="false"/>
          <w:color w:val="000000"/>
          <w:sz w:val="28"/>
        </w:rPr>
        <w:t xml:space="preserve"> 1) тармақшасында:</w:t>
      </w:r>
      <w:r>
        <w:br/>
      </w:r>
      <w:r>
        <w:rPr>
          <w:rFonts w:ascii="Times New Roman"/>
          <w:b w:val="false"/>
          <w:i w:val="false"/>
          <w:color w:val="000000"/>
          <w:sz w:val="28"/>
        </w:rPr>
        <w:t>
      бірінші абзацта "26 002 625" деген сандар "24 681 168" деген сандармен ауыстырылсын;</w:t>
      </w:r>
      <w:r>
        <w:br/>
      </w:r>
      <w:r>
        <w:rPr>
          <w:rFonts w:ascii="Times New Roman"/>
          <w:b w:val="false"/>
          <w:i w:val="false"/>
          <w:color w:val="000000"/>
          <w:sz w:val="28"/>
        </w:rPr>
        <w:t>
      оныншы абзацта "1 798 218" деген сандар "452 499" деген сандармен ауыстырылсын;</w:t>
      </w:r>
      <w:r>
        <w:br/>
      </w:r>
      <w:r>
        <w:rPr>
          <w:rFonts w:ascii="Times New Roman"/>
          <w:b w:val="false"/>
          <w:i w:val="false"/>
          <w:color w:val="000000"/>
          <w:sz w:val="28"/>
        </w:rPr>
        <w:t>
      жиырмасыншы абзацта "860 034" деген сандар "884 296"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Аудандық (қалалық) бюджеттерге 2010 жылға арналған облыстық бюджетте облыстық бюджет қаражат есебінен бөлінетін нысаналы даму трансферттері және ағымдағы нысаналы трансферттердің жалпы сомасы 4 703 985 мың теңге көлемінде қарастырылғаны ескерілсін, оның ішінде:</w:t>
      </w:r>
      <w:r>
        <w:br/>
      </w:r>
      <w:r>
        <w:rPr>
          <w:rFonts w:ascii="Times New Roman"/>
          <w:b w:val="false"/>
          <w:i w:val="false"/>
          <w:color w:val="000000"/>
          <w:sz w:val="28"/>
        </w:rPr>
        <w:t>
      4 380 010 мың теңге – жергілікті бюджеттерден алынатын трансферттер;</w:t>
      </w:r>
      <w:r>
        <w:br/>
      </w:r>
      <w:r>
        <w:rPr>
          <w:rFonts w:ascii="Times New Roman"/>
          <w:b w:val="false"/>
          <w:i w:val="false"/>
          <w:color w:val="000000"/>
          <w:sz w:val="28"/>
        </w:rPr>
        <w:t>
      323 975 мың теңге – сумен жабдықтау жүйесін дамытуға.</w:t>
      </w:r>
      <w:r>
        <w:br/>
      </w:r>
      <w:r>
        <w:rPr>
          <w:rFonts w:ascii="Times New Roman"/>
          <w:b w:val="false"/>
          <w:i w:val="false"/>
          <w:color w:val="000000"/>
          <w:sz w:val="28"/>
        </w:rPr>
        <w:t>
      Аудандық (қалалық) бюджеттерге көрсетілетін сомаларды бөлу облыс әкімдігінің қаулысы негізінде жүргізіледі";</w:t>
      </w:r>
      <w:r>
        <w:br/>
      </w:r>
      <w:r>
        <w:rPr>
          <w:rFonts w:ascii="Times New Roman"/>
          <w:b w:val="false"/>
          <w:i w:val="false"/>
          <w:color w:val="000000"/>
          <w:sz w:val="28"/>
        </w:rPr>
        <w:t>
</w:t>
      </w:r>
      <w:r>
        <w:rPr>
          <w:rFonts w:ascii="Times New Roman"/>
          <w:b w:val="false"/>
          <w:i w:val="false"/>
          <w:color w:val="000000"/>
          <w:sz w:val="28"/>
        </w:rPr>
        <w:t>
      4) осы шешімге </w:t>
      </w:r>
      <w:r>
        <w:rPr>
          <w:rFonts w:ascii="Times New Roman"/>
          <w:b w:val="false"/>
          <w:i w:val="false"/>
          <w:color w:val="000000"/>
          <w:sz w:val="28"/>
        </w:rPr>
        <w:t>1 қосымша</w:t>
      </w:r>
      <w:r>
        <w:rPr>
          <w:rFonts w:ascii="Times New Roman"/>
          <w:b w:val="false"/>
          <w:i w:val="false"/>
          <w:color w:val="000000"/>
          <w:sz w:val="28"/>
        </w:rPr>
        <w:t xml:space="preserve"> аталып отырған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2.Осы шешім 2010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К. Ешімов</w:t>
      </w:r>
      <w:r>
        <w:br/>
      </w:r>
      <w:r>
        <w:rPr>
          <w:rFonts w:ascii="Times New Roman"/>
          <w:b w:val="false"/>
          <w:i w:val="false"/>
          <w:color w:val="000000"/>
          <w:sz w:val="28"/>
        </w:rPr>
        <w:t>
</w:t>
      </w:r>
      <w:r>
        <w:rPr>
          <w:rFonts w:ascii="Times New Roman"/>
          <w:b w:val="false"/>
          <w:i/>
          <w:color w:val="000000"/>
          <w:sz w:val="28"/>
        </w:rPr>
        <w:t>      Облыстық мәслихат хатшысы            М. Құлшар</w:t>
      </w:r>
    </w:p>
    <w:bookmarkStart w:name="z7"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2010 жылғы 17 ақпандағы</w:t>
      </w:r>
      <w:r>
        <w:br/>
      </w:r>
      <w:r>
        <w:rPr>
          <w:rFonts w:ascii="Times New Roman"/>
          <w:b w:val="false"/>
          <w:i w:val="false"/>
          <w:color w:val="000000"/>
          <w:sz w:val="28"/>
        </w:rPr>
        <w:t>
№ 19-1 шешіміне 1 қосымша</w:t>
      </w:r>
      <w:r>
        <w:br/>
      </w:r>
      <w:r>
        <w:rPr>
          <w:rFonts w:ascii="Times New Roman"/>
          <w:b w:val="false"/>
          <w:i w:val="false"/>
          <w:color w:val="000000"/>
          <w:sz w:val="28"/>
        </w:rPr>
        <w:t>
Мәслихаттың</w:t>
      </w:r>
      <w:r>
        <w:br/>
      </w:r>
      <w:r>
        <w:rPr>
          <w:rFonts w:ascii="Times New Roman"/>
          <w:b w:val="false"/>
          <w:i w:val="false"/>
          <w:color w:val="000000"/>
          <w:sz w:val="28"/>
        </w:rPr>
        <w:t>
2009 жылғы 14 желтоқсандағы</w:t>
      </w:r>
      <w:r>
        <w:br/>
      </w:r>
      <w:r>
        <w:rPr>
          <w:rFonts w:ascii="Times New Roman"/>
          <w:b w:val="false"/>
          <w:i w:val="false"/>
          <w:color w:val="000000"/>
          <w:sz w:val="28"/>
        </w:rPr>
        <w:t>
№ 16-1 шешіміне 1 қосымша</w:t>
      </w:r>
    </w:p>
    <w:bookmarkEnd w:id="1"/>
    <w:p>
      <w:pPr>
        <w:spacing w:after="0"/>
        <w:ind w:left="0"/>
        <w:jc w:val="left"/>
      </w:pPr>
      <w:r>
        <w:rPr>
          <w:rFonts w:ascii="Times New Roman"/>
          <w:b/>
          <w:i w:val="false"/>
          <w:color w:val="000000"/>
        </w:rPr>
        <w:t xml:space="preserve"> 2010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13"/>
        <w:gridCol w:w="38"/>
        <w:gridCol w:w="793"/>
        <w:gridCol w:w="833"/>
        <w:gridCol w:w="6953"/>
        <w:gridCol w:w="2353"/>
      </w:tblGrid>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Ерекшелiгi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74 187 304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21 893 108</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6 894 804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6 894 804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9 309 959</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9 309 959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5 688 345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5 688 345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31 529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меншігіндегі акциялардың мемлекеттік пакетіне дивидендтер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 (мүдделер)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4 060</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52 255 767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1 746 466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1 746 466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50 509 301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50 509 301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79 236 263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1 109 994</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912 935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875 365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414 978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161 979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298 408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104 258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104 258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95 829</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92 801</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92 801</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бақару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92 801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107 234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зилзалалардың алдын алуды және жоюды ұйымдастыру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95 754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зилзалалардың алдын алуды және жоюды ұйымдастыру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95 754</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26 237</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59 675</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және төтенше жағдайлардың объектілерін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2 474 852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2 474 852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2 431 682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2 281 860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40 017</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жануаларын ұстауды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43 170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9 322 449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3 025 805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1 275 889</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919 515</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356 374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1 749 916</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517 251</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401 972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566 370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114 716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2 128 360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148 737</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148 737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1 979 623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1 979 623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579 957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547 905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66 681</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481 224</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3 588 327</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2 658 087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39 950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25 440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162 556</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214 948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533 244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9 574</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кабинеттері үшін жабдықтарды сатып алуға арналған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1 444 755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930 240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нысаналы даму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452 499</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477 741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21 957 133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170 297</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170 297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Республиқалық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170 297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623 424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623 424</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393 013</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144 127</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85 443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3 110 630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3 110 630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зердеп шегетін адамдарға медициналық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2 242 386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91 279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84 199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118 721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67 543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301 421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171 083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33 998</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4 854 508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4 854 508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3 762 136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1 092 372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633 080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633 080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615 461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12 565 194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2 575 710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69 933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42 084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денсаулық сақтау ұйымдарының ғимараттарын, үй-жайлары мен құрылыстарын күрделі жөндеу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962 162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927 825</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9 989 484</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 салу және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9 989 484</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2 514 472</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1 398 762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894 646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411 157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250 118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233 371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452 597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452 597</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51 519</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51 519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860 350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860 350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110 760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146 135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Ұлы Отан соғысындағы Жеңістің 65 жылдығына Ұлы Отан соғысының қатысушылары мен мүгедектерінің жол жүруін қамтамасыз етуге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28 045</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Ұлы Отан соғысындағы Жеңістің 65 жылдығына Ұлы Отан соғысының қатысушылары мен мүгедектеріне біржолғы материалдық көмекті төлеу үшін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263 410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255 360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255 360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52 545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өңірлік жұмыспен қамту және кадрларды қайта даярлау стратегиясын іске асыру шеңберінде әлеуметтiк қамсыздандыру объектілерін күрделі, ағымды жөндеуге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196 107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6 626 809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2 011 000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2 011 000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4 615 809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596 134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323 975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80 255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191 904</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4 019 675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997 558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510 053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743 470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820 353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566 200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346 640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2 327 676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872 903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872 903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153 154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202 831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290 173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200 593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697 499</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690 206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52 689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619 940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503 646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67 814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59 164</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111 806</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215 318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112 399</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102 919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108 708</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23 069</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тiлдерiн және Қазақстан халықтарының басқа да тiлді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78 639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241 538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ағымды жөндеуге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90 159</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19 651</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ағымды жөндеуге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70 508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151 379</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98 879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40 400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4 094 993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852 941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809 013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48 360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122 856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147 502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қызметтедің құнын субсидиялау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377 279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жағарту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43 928</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43 928</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902 102</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332 579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332 579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548 923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548 923</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318 337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318 337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308 920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832 889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151 033</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38 657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112 376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681 856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681 856</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78 497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78 497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49 715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1 110 227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857 210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371 873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270 570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160 745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1 189 838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1 189 838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1 145 918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45 551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 қала құрылысын дамытудың кешенді схемаларын, облыстық маңызы бар қалалардың бас жоспарларын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3 236 799</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1 300 358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1 300 358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1 300 358</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 жөндеуден өткізуге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әуеатасымалдарды субсидиялау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1 820 441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1 820 441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36 863</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434 006</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127 097</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57 200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қалалардың және елді-мекендердің көшелерін өткізуге салу және құруға, қайта берілетін нысаналы даму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357 697</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342 578</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 өткізу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353 831</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36 113</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36 113</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36 113</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317 718</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300 220</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300 220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17 498</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17 498</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23 919 588</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23 919 588</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23 919 588</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15 362 547</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15 194</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5 985 205</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2 556 642</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-482 864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867 301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несиелерді өтеу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1 350 165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1 350 165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несиелерді өтеу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1 350 165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активтермен жасалатын операциялар бойынша сальдо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148 000</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-4 714 095</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4 714 095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