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87b" w14:textId="d17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"Әскер жасындағы азаматтарды жыл сайынғы мерзімді әскери қызметке кезекті шақырудың мәселелері туралы" 2006 жылғы 24 наурыздағы N 115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2010 жылғы 25 ақпандағы N 24 қаулысы. Батыс Қазақстан облысының Әділет басқармасында 2010 жылғы 12 наурызда N 3038 тіркелді. Күші жойылды - Батыс Қазақстан облысы әкімдігінің 2012 жылғы 4 сәуірдегі N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2012.04.04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>, 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мемлекеттік мекемелердің атауларының өзгеруіне, сондай-ақ кадрлық өзгерістерге байланысты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"Әскер жасындағы азаматтарды жыл сайынғы мерзімді әскери қызметке кезекті шақырудың мәселелері туралы" 2006 жылғы 24 наурыздағы N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2006 жылғы 29 наурыздағы N 2963 тіркелген және 2006 жылғы 4 сәуірдегі облыстық "Орал өңірі" және "Приуралье" газеттерінде N 39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1-қосымшадағыға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3-1 тармақ келесідей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Батыс Қазақстан облысының жұмылдыру дайындығы, азаматтық қорғаныс, авариялар мен дүлей апаттардың алдын алуды және жоюды ұйымдастыру басқармасы мемлекеттік мекемесі медициналық комиссиялардың қызметкерлерін оқыту, сондай-ақ медициналық комиссиялар қызметкерлерінің еңбекақылары мен іссапар шығыстарын төлеуді жүргізсін.".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әкімдігінің </w:t>
      </w:r>
      <w:r>
        <w:rPr>
          <w:rFonts w:ascii="Times New Roman"/>
          <w:b w:val="false"/>
          <w:i w:val="false"/>
          <w:color w:val="000000"/>
          <w:sz w:val="28"/>
        </w:rPr>
        <w:t>2-қосымшадағыға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облысының қорғаныс департаменті мемлекеттік мекемесі мүдделі мемлекеттік органдармен бірге осы қаулыны іске асыру жөнінде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 К. 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Ғалеев Данияр Жақсылықұлы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департаментiнiң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Церковников Сергей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Николаевич                  жұмылдыру дайындығы,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азаматтық қорғаныс,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авариялар мен дүлей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апаттардың алдын 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жоюды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Мерғалиева Маржан         -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Балжұманқызы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Лямов Ғизатолла Темірұлы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Байдиев Батырбек 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Идиатұлы                   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департаментi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көмекшiсi (медициналық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комиссияның төрағасы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дәрiгер)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Төремұратов Бисен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Шафхатұлы                   iшкi iстер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Сабыров Нұрлан Меңешұлы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бiлiм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Есенов Марат Владимирұлы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департаментi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Бекарыстанов Тұрарбек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Жарасбайұлы                 туризм, дене шынықтыру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спорт басқармасы оқу-спорт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туризм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бөлiмiнiң бастығы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Комиссияның резервтiк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Комиссия төрағасы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департаментi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Төраға орынбасары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жұмылдыру дайындығы,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азаматтық қорғаныс,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авариялар мен дүлей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апаттардың алдын 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жоюды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бөлiм бастығы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2–қосымша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әкімдігінің күші жойылды деп танылатын</w:t>
      </w:r>
      <w:r>
        <w:br/>
      </w:r>
      <w:r>
        <w:rPr>
          <w:rFonts w:ascii="Times New Roman"/>
          <w:b/>
          <w:i w:val="false"/>
          <w:color w:val="000000"/>
        </w:rPr>
        <w:t>
кейбір қаулыларының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Батыс Қазақстан облысы әкімдігінің "Батыс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толықтыру енгізу туралы" 2006 жылғы 13 қазандағы N 322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кесімдерді мемлекеттік тіркеу тізілімінде N 2974 тіркелген, 2006 жылғы 28 қазандағы облыстық "Орал өңірі" және "Приуралье" газеттерінде N 134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әкімдігінің "Облыс әкімдігінің "Әскер жасындағы азаматтарды жыл сайынғы мерзімді әскери қызметке кезекті шақырудың мәселелері туралы" 2006 жылғы 24 наурыздағы N 115 қаулысына өзгерістер енгізу туралы" 2007 жылғы 12 сәуірдегі N 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кесімдерді мемлекеттік тіркеу тізілімінде N 2987 тіркелген, 2007 жылғы 5 мамырдағы облыстық "Орал өңірі" және "Приуралье" газеттерінде N 51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әкімдігінің "Батыс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өзгерістер енгізу туралы" 2008 жылғы 7 сәуірдегі N 105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кесімдерді мемлекеттік тіркеу тізілімінде N 3005 тіркелген, 2008 жылғы 22 сәуірдегі облыстық "Орал өңірі" газетінде N 47 санында жарияланған.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