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25b7e" w14:textId="7e25b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2010-2011 оқу жылына техникалық және кәсіптік мамандарды даярлауға арналған мемлекеттік білім беру тапсырысын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2010 жылғы 23 сәуірдегі № 83 қаулысы. Батыс Қазақстан облысының Әділет басқармасында 2010 жылғы 19 мамырда № 3043 тіркелді. Күші жойылды - Батыс Қазақстан облысы әкімдігінің 2011 жылғы 10 тамыздағы № 141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әкімдігінің 2011.08.10 № 141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"Қазақстан Республикасындағы жергілікті мемлекеттік басқару және өзін-өзі басқару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"Білім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отырып,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бойынша 2010-2011 оқу жылына техникалық және кәсіптік мамандарды даярлауға арналған мемлекеттік білім беру тапсырысы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"Батыс Қазақстан облысының білім басқармасы" мемлекеттік мекемесі қолданыстағы заңдылықтар тәртібіне сәйкес: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бекітілген мемлекеттік білім беру тапсырысын тиісті техникалық және кәсіптік оқу орындарына орналастырсын;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қаулыдан туындайтын басқа да қажетті шараларды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С. Сүлейменге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Қаулы алғаш ресми жарияланғаннан кейін, күнтізбелік он күн өткеннен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 Б. Ізмұхамбетов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83 қаулысымен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 бойынша 2010-2011 оқу жылына</w:t>
      </w:r>
      <w:r>
        <w:br/>
      </w:r>
      <w:r>
        <w:rPr>
          <w:rFonts w:ascii="Times New Roman"/>
          <w:b/>
          <w:i w:val="false"/>
          <w:color w:val="000000"/>
        </w:rPr>
        <w:t>
техникалық және кәсіптік мамандарды даярлауға</w:t>
      </w:r>
      <w:r>
        <w:br/>
      </w:r>
      <w:r>
        <w:rPr>
          <w:rFonts w:ascii="Times New Roman"/>
          <w:b/>
          <w:i w:val="false"/>
          <w:color w:val="000000"/>
        </w:rPr>
        <w:t>
арналған мемлекеттік білім беру тапсырысы</w:t>
      </w:r>
      <w:r>
        <w:br/>
      </w:r>
      <w:r>
        <w:rPr>
          <w:rFonts w:ascii="Times New Roman"/>
          <w:b/>
          <w:i w:val="false"/>
          <w:color w:val="000000"/>
        </w:rPr>
        <w:t>
(9 және 11 сыныптар)  1. Кәсіптік лицейлер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"/>
        <w:gridCol w:w="1580"/>
        <w:gridCol w:w="4006"/>
        <w:gridCol w:w="1178"/>
        <w:gridCol w:w="1437"/>
        <w:gridCol w:w="1178"/>
        <w:gridCol w:w="1439"/>
      </w:tblGrid>
      <w:tr>
        <w:trPr>
          <w:trHeight w:val="315" w:hRule="atLeast"/>
        </w:trPr>
        <w:tc>
          <w:tcPr>
            <w:tcW w:w="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1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дықтар коды</w:t>
            </w:r>
          </w:p>
        </w:tc>
        <w:tc>
          <w:tcPr>
            <w:tcW w:w="4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Мамандықтар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мемл. тілде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нде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мемл. тілде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нде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кәсіптік лицей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1109102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 профильді станокшы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1115042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жабдықтарын күту және жөндеу электромонтері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90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1307022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Радиохабарларын тарату және электрлік байланыс линиялық құрылымының электромонтері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1307032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монтаждаушы-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кабельшісі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Электргаз-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дәнекерлеуші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1108032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Теміржолдағы жөндеуші-слесарь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1108192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Теміржолдағы жөндеуші-электрик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0901012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Электромонтеры (барлық атаулары бойынша)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1109012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Теміржонушы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1403012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Сантехника слесарі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кәсіптік лицей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0506012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Шаштараз-модельер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1211072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Модельер-пішуші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кәсіптік лицей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1211072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Модельер-пішуші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0508022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0511012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ңұсқаушы-әдіскер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0506012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Шаштараз-сәнгер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кәсіптік лицей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1402162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Автокран жүргізушісі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1403082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Электргаз-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дәнекерлеуші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0910032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Жарықтандырғыш желісі жөніндегі электрмонтаж-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даушысы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Автокөлікті жөндеуші-слесарі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1401012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 қалаушы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1401222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Қаңқа-қаптама құрылымдарды жинактаушы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ағаш шебері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кәсіптік лицей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ЭЕМ операторы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Автокөлікті жөндеуші-слесарі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 кәсіптік лицей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0508022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0513032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Бақылаушы-кассир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1219142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 пісіруші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 кәсіптік лицей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шебері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1211032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Автомобильді жөндеу және күту слесарі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Ауылшаруашылығы өндірісінің тракторшы-машинисі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 кәсіптік лицей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1504082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жүргізуші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Ауылшаруашылығы өндірісінің тракторшы-машинисі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Электргаз-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дәнекерлеуші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1504012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 кәсіптік лицей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1504082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жүргізуші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Электргаз-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дәнекерлеуші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1504012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Ауылшаруашылығы өндірісінің тракторшы-машинисі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 кәсіптік лицей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1401012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 қалаушы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ЭЕМ операторы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Электргаз-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дәнекерлеуші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Ауылшаруашылығы өндірісінің тракторшы-машинисі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 кәсіптік лицей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Автомобильді жөндеу және күту слесарі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1504082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жүргізуші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1513022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Малды ветеринарлық баптау операторы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кәсіптік лицей</w:t>
            </w:r>
          </w:p>
        </w:tc>
      </w:tr>
      <w:tr>
        <w:trPr>
          <w:trHeight w:val="70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1402062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Тығыздаушы және тегістеуші тығыздаушы машина машинисі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Автокөлікті жөндеуші-слесарі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1402132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Автогрейдер машинисі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1402162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Автокран жүргізушісі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1402182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Жол-құрылыс машиналарын жөндеуші-слесарь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1201011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жүргізуші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1403082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Электргаз-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дәнекерлеуші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 кәсіптік лицей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Ауылшаруашылығы өндірісінің тракторшы-машинисі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1504092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Электргаз-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дәнекерлеуші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 кәсіптік лицей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Ауылшаруашылығы өндірісінің тракторшы-машинисі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1504012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Әрлеуші-бояушы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шебері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ЭЕМ операторы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Электргаз-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дәнекерлеуші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1109012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жонушы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 кәсіптік лицей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Ауылшаруашылығы өндірісінің тракторшы-машинисі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0810022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Мұнай-газ және жөндеу слесары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Электргаз-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дәнекерлеуші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0809052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Мұнай-газ кең орындарын пайдалану операторы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 кәсіптік лицей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Ауылшаруашылығы өндірісінің тракторшы-машинисі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1504082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жүргізуші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кәсіптік лицей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Ауылшаруашылығы өндірісінің тракторшы-машинисі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ЭЕМ операторы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1401012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 қалаушы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кәсіптік лицей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Ауылшаруашылығы өндірісінің тракторшы-машинисі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ЭЕМ операторы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1504082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жүргізуші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Электргаз-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дәнекерлеуші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 кәсіптік лицей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Ауылшаруашылығы өндірісінің тракторшы-машинисі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1504082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жүргізуші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1504052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ЭЕМ операторы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 кәсіптік лицей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Ауылшаруашылығы өндірісінің тракторшы-машинисі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1401012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 қалаушы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Әрлеуші-бояушы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0815012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Цемент машиналарының маманы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 кәсіптік лицей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Электргаз-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дәнекерлеуші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шебері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Ауылшаруашылығы өндірісінің тракторшы-машинисі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РУ-170/2 мекемесіндегі № 22 кәсіптік лицей </w:t>
            </w:r>
          </w:p>
        </w:tc>
      </w:tr>
      <w:tr>
        <w:trPr>
          <w:trHeight w:val="30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1401022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шебері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Электргаз-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дәнекерлеуші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лицейлер бойынша: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126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Қорытынды, оның ішінде техникалық мамандықтар бойынша саны – 2059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(68,63 %)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колледждер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589"/>
        <w:gridCol w:w="4214"/>
        <w:gridCol w:w="1195"/>
        <w:gridCol w:w="1195"/>
        <w:gridCol w:w="1196"/>
        <w:gridCol w:w="1197"/>
      </w:tblGrid>
      <w:tr>
        <w:trPr>
          <w:trHeight w:val="315" w:hRule="atLeast"/>
        </w:trPr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дықтар коды</w:t>
            </w:r>
          </w:p>
        </w:tc>
        <w:tc>
          <w:tcPr>
            <w:tcW w:w="4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Мамандықтар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мемл. тілде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тілі-нде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мемл. тілде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тілі-нде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мұнай, газ және салалық технологиялар колледжі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1511033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Жерге орналастырушылық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0802043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Газ-мұнай құбырларын және газ-мұнай қоймаларын салу және пайдалану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1405043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Газжабдықтау жүйесі мен жабдықтарды монтаждау және пайдалану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0809223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және газ кен орындарын пайдалану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0903033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Электрмен қамтамасыз ету 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1410013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 мен аэродромдарды салу және пайдалану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0819073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мен газды қайта өңдеу технологиясы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1114063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 өндірісі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0104023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1513053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атындағы музыкалық колледж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0404013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Аспаптық орындаушылық және эстрада музыкасы өнері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0404033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Аспаптық орындаушылық және эстрада музыкасы өнері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0405013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Хорға дирижерлік ету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0407013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Ән салу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0413132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Сәндік-қолданбалы өнер және халық кәсіпшілігі (бейін бойынша)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0412013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Кескіндеме, мүсін және графика (бейін бойынша)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0402013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 (бейін бойынша)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0401013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 ісі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0403013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ағарту жұмысы және халықтық көркем шығармашылық (би)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Ж.Досмұхамедов атындағы педагогикалық колледж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0111033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 мұғалімі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0111073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 мұғалімі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0104013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оқыту шебері, техник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0105013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білім берудің информатика мұғалімі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0105063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тану пәнінің мұғалімі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0111023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тілдегі мектептердің орыс тілі мұғалімі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колледж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Автокөлікті техникаландыру, пайдалану және жөндеу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0819000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мен газды қайта өңдеу технологиясы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Электрмен қамтамасыз ету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шаруашылығын механикаландыру 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0510000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Экономика, бухгалтерлік есеп және аудит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1508000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және орман саябағы шаруашылығы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М.Өтемісов атындағы БҚМУ жанындағы колледж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(қолдану аймақтары бойынша)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медициналық колледжі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0301013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Емдеу ісі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0309013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 ісі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0305013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Лабораториялық диагностика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0302033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Мейірбике ісі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0303013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Гигиена мен эпидемиология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колледждер бойынша: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Қорытынды, оның ішінде техникалық мамандықтар бойынша саны – 515 (55,0 %)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Қысқартылған сөздер: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ЭЕМ - электронды есептегіш машиналар;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БҚМУ - Батыс Қазақстан мемлекеттік университеті.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83 қаулысымен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 бойынша 2010-2011 оқу жылына</w:t>
      </w:r>
      <w:r>
        <w:br/>
      </w:r>
      <w:r>
        <w:rPr>
          <w:rFonts w:ascii="Times New Roman"/>
          <w:b/>
          <w:i w:val="false"/>
          <w:color w:val="000000"/>
        </w:rPr>
        <w:t>
техникалық және кәсіптік мамандарды даярлауға</w:t>
      </w:r>
      <w:r>
        <w:br/>
      </w:r>
      <w:r>
        <w:rPr>
          <w:rFonts w:ascii="Times New Roman"/>
          <w:b/>
          <w:i w:val="false"/>
          <w:color w:val="000000"/>
        </w:rPr>
        <w:t xml:space="preserve">
арналған мемлекеттік білім беру тапсырысы </w:t>
      </w:r>
      <w:r>
        <w:br/>
      </w:r>
      <w:r>
        <w:rPr>
          <w:rFonts w:ascii="Times New Roman"/>
          <w:b/>
          <w:i w:val="false"/>
          <w:color w:val="000000"/>
        </w:rPr>
        <w:t>
("Жол картасы" бойынша 11 сыныптан кейін)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1585"/>
        <w:gridCol w:w="6642"/>
        <w:gridCol w:w="1394"/>
        <w:gridCol w:w="1607"/>
      </w:tblGrid>
      <w:tr>
        <w:trPr>
          <w:trHeight w:val="360" w:hRule="atLeast"/>
        </w:trPr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1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дықтар коды</w:t>
            </w:r>
          </w:p>
        </w:tc>
        <w:tc>
          <w:tcPr>
            <w:tcW w:w="6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Мамандықтар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 тілі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Колледждер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Мұнай, газ және салалық технологиялар колледжі</w:t>
            </w:r>
          </w:p>
        </w:tc>
      </w:tr>
      <w:tr>
        <w:trPr>
          <w:trHeight w:val="64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1410013</w:t>
            </w:r>
          </w:p>
        </w:tc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жолдары мен әуе жайларды салу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1405043</w:t>
            </w:r>
          </w:p>
        </w:tc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Газбен қамтамасыз ету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802043</w:t>
            </w:r>
          </w:p>
        </w:tc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Мұнай-газ қоймаларын салу және пайдалану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1401213</w:t>
            </w:r>
          </w:p>
        </w:tc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үйлерді салу және пайдалану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0903033</w:t>
            </w:r>
          </w:p>
        </w:tc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Электрмен қамтамасыз ету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1206023</w:t>
            </w:r>
          </w:p>
        </w:tc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қозғалысын ұйымдастыру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0104023</w:t>
            </w:r>
          </w:p>
        </w:tc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 (салалар бойынша)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1502043</w:t>
            </w:r>
          </w:p>
        </w:tc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1304043</w:t>
            </w:r>
          </w:p>
        </w:tc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және бағдарламалық қамтамасыз ету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1514093</w:t>
            </w:r>
          </w:p>
        </w:tc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ауылшаруашылық колледжі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819073</w:t>
            </w:r>
          </w:p>
        </w:tc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мен газды өңдеу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903033</w:t>
            </w:r>
          </w:p>
        </w:tc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Электрмен қамтамасы ету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техникалық мектеп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1309000</w:t>
            </w:r>
          </w:p>
        </w:tc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Оптикалық және электрондық қондырғылар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және бағдарламалық қамтамасыз ету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</w:t>
            </w:r>
          </w:p>
        </w:tc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жүйелер(салалар бойынша)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Досмұхамедов атындағы педагогикалық колледж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101013</w:t>
            </w:r>
          </w:p>
        </w:tc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мекемелердің тәрбиешісі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БҚИТУ-дің инженерлік-технологиялық колледжі</w:t>
            </w:r>
          </w:p>
        </w:tc>
      </w:tr>
      <w:tr>
        <w:trPr>
          <w:trHeight w:val="66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0809000</w:t>
            </w:r>
          </w:p>
        </w:tc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Мұнай-газ қоймаларын салу және пайдалану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6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Автокөлікке ТҚ көрсету, жөндеу және пайдалану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</w:p>
        </w:tc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Электрмен қамтамасыз ету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1514000</w:t>
            </w:r>
          </w:p>
        </w:tc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601000</w:t>
            </w:r>
          </w:p>
        </w:tc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Стандарттау, метрология және сертификаттау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6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1202000</w:t>
            </w:r>
          </w:p>
        </w:tc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Көліктегі жол қозғалысын ұйымдастыру және пайдалану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ақпараттық технологиялар колледжі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</w:t>
            </w:r>
          </w:p>
        </w:tc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 (салалар бойынша)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үйлерді салу және пайдалану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Колледждер бойынша, барлығы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6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Қорытынды, оның ішінде техникалық мамандықтар бойынша саны - 580 адам (76,3%)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Қысқартылған сөздер: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ЕТ - есептегіш техникалар;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БҚИТУ - Батыс Қазақстан инженердік-техникалық университеті;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ТҚ - техникалық қызмет.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