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8e0" w14:textId="8c45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"Әскер жасындағы азаматтарды жыл сайынғы мерзімді әскери қызметке кезекті шақырудың мәселелері туралы" 2006 жылғы 24 наурыздағы N 115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2010 жылғы 18 мамырдағы N 106 қаулысы. Батыс Қазақстан облысының Әділет басқармасында 2010 жылғы 1 маусымда N 3044 тіркелді. Күші жойылды - Батыс Қазақстан облысы әкімдігінің 2012 жылғы 4 сәуірдегі N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2012.04.04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сондай-ақ кадрлық өзгерістерге байланысты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"Әскер жасындағы азаматтарды жыл сайынғы мерзімді әскери қызметке кезекті шақырудың мәселелері туралы" 2006 жылғы 24 наурыздағы N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2006 жылғы 29 наурыздағы N 2963 тіркелген және 2006 жылғы 4 сәуірдегі облыстық "Орал өңірі" және "Приуралье" газеттерінде N 39 санында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"Кангельдиев Калеш Саинұлы Батыс Қазақстан облысы қорғаныс істері жөніндегі департаменті бастығының орынбасары"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сәйкесінше "Есенов Марат Владимирұлы Батыс Қазақстан облысы қорғаныс істері жөніндегі департаменті бастығының орынбасары"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қорғаныс істері жөніндегі департаменті мемлекеттік мекемесі осы қаулыны іске асыру жөнінде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 әкімдігінің "Облыс әкімдігінің "Әскер жасындағы азаматтарды жыл сайынға мерзімді әскери қызметке кезекті шақырудың мәселелері туралы" 2006 жылғы 24 наурыздағы N 115 қаулысына өзгеріс енгізу туралы" 2010 жылғы 23 сәуірдегі N 86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Ж. Галеев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17.05.2010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