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4330" w14:textId="4674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жергілікті маңызы бар тарих және мәдениет ескерткіштерінің мемлекеттік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2010 жылғы 28 шілдедегі N 165 қаулысы. Батыс Қазақстан облысының Әділет басқармасында 2010 жылғы 16 тамызда N 3048 тіркелді. Күші жойылды - Батыс Қазақстан облысы әкімдігінің 2020 жылғы 21 желтоқсандағы № 301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21.12.2020 </w:t>
      </w:r>
      <w:r>
        <w:rPr>
          <w:rFonts w:ascii="Times New Roman"/>
          <w:b w:val="false"/>
          <w:i w:val="false"/>
          <w:color w:val="ff0000"/>
          <w:sz w:val="28"/>
        </w:rPr>
        <w:t>№ 301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"Тарихи-мәдени мұра объектілерін қорғау және пайдалану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облыс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 Батыс Қазақстан облысының жергілікті маңызы бар тарих және мәдениет ескерткіштерінің мемлекеттік тізімі бекітілсін.</w:t>
      </w:r>
    </w:p>
    <w:bookmarkEnd w:id="0"/>
    <w:bookmarkStart w:name="z2" w:id="1"/>
    <w:p>
      <w:pPr>
        <w:spacing w:after="0"/>
        <w:ind w:left="0"/>
        <w:jc w:val="both"/>
      </w:pPr>
      <w:r>
        <w:rPr>
          <w:rFonts w:ascii="Times New Roman"/>
          <w:b w:val="false"/>
          <w:i w:val="false"/>
          <w:color w:val="000000"/>
          <w:sz w:val="28"/>
        </w:rPr>
        <w:t xml:space="preserve">
      2. Батыс Қазақстан облысы әкімдігінің "Жергілікті маңызы бар тарихи және мәдени ескерткіштерді мемлекеттік қорғауға қабылдау туралы" 2005 жылғы 31 наурыздағы N 112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2926 тіркелген және 2005 жылғы 24 мамырдағы облыстық "Орал өңірі" газетінде N 60 және 2005 жылғы 31 мамырдағы "Приуралье" газетінде N 63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3. Осы қаулының орындалуын бақылау облыс әкімінің орынбасары С. К. Сүлейменге жүктелсін.</w:t>
      </w:r>
    </w:p>
    <w:bookmarkEnd w:id="2"/>
    <w:bookmarkStart w:name="z4" w:id="3"/>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Облыс әкімі      Б. Ізмұхамбетов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Мәдениет министрі</w:t>
      </w:r>
      <w:r>
        <w:br/>
      </w:r>
      <w:r>
        <w:rPr>
          <w:rFonts w:ascii="Times New Roman"/>
          <w:b w:val="false"/>
          <w:i w:val="false"/>
          <w:color w:val="000000"/>
          <w:sz w:val="28"/>
        </w:rPr>
        <w:t>_____________М. Құл-Мұхаммед</w:t>
      </w:r>
      <w:r>
        <w:br/>
      </w:r>
      <w:r>
        <w:rPr>
          <w:rFonts w:ascii="Times New Roman"/>
          <w:b w:val="false"/>
          <w:i w:val="false"/>
          <w:color w:val="000000"/>
          <w:sz w:val="28"/>
        </w:rPr>
        <w:t>28.07.2010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28 шілдедегі N 165</w:t>
            </w:r>
            <w:r>
              <w:br/>
            </w: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Жергілікті маңызы бар тарих және мәдениет</w:t>
      </w:r>
      <w:r>
        <w:br/>
      </w:r>
      <w:r>
        <w:rPr>
          <w:rFonts w:ascii="Times New Roman"/>
          <w:b/>
          <w:i w:val="false"/>
          <w:color w:val="000000"/>
        </w:rPr>
        <w:t>ескерткіштерінің мемлекеттік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218"/>
        <w:gridCol w:w="172"/>
        <w:gridCol w:w="9135"/>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кешені - Орал қаласының тарихи бөлігі 18–20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Орал өзеніне құйылар сағасында, Шаған-Набережный көшесінен Еуразия даңғылына дейін, Еуразия даңғылынан Әйтиев көшесіне дейін, Әйтиев көшесінен Набережныйға, Жайық өзеніне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әйелдер гимназиясының ғимараты, 1888 ж. (Батыс Қазақстан мемлекеттік университетінің жағырафия факультеті)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Достық-Дружба даңғылы, 121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әскери баспахана, музей және кітапхана, 1836 ж. (қазіргі тері-венерология диспансерінің ғимараты)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көпес Владимировтың үйі 19 ғ. ("Батыс" МАҚ ғимараты)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 көшесі (бұрынғы Театральная көшесі) және Достық-Дружба даңғылы, 182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Штраус дәріханасы 19 ғ. (N 1 дәріхана және саз мектебінің ғимараты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 сәулетшісі Дельмединоның үйі 19 ғ. (1 қабаты кафе, 1-3 қабаттары пәтерлер)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көпес Овчинниковтың дербес үйі 19 ғ. (ІІД емханасы)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168 (литер Б.В.)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Сергей Каревтің үйі 19 ғ. ("Талап" акционерлік қоғамының тіс емдеу емханасы)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206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қала орталығы 19 ғ. ("Сюрприз", "Орион" дүкендері)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Каревтің бұрынғы дербес үйі, қазір әскери бөлімнің жатақханасы, 19 ғ. аяғы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атқора ғимараты 19 ғ. ("Ультра" дыбыс жазу дүкені)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196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Д.Фурманов және Б.Қаратаев тоқтаған үй (бұрынғы "Ресей" қонақ үйі)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Никольский шіркеуі 19 ғ. (Никола Святитель шіркеуі)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 Чурин көшесі, 99/1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әйелдер монастыры 1812 ж. ("Ақжол" АҚ профилакторийі)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Садовский көлі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көпес Лукашевтің үйі 1858 ж. (тұрғын үй және фотосалон)</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Толстой көшесі, 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ж. М.Фрунзе тоқтаған полковник Завьяловтың бұрынғы үйі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 Қараш көшесі, 14 (бұрынғы Коммунистік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мешіт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көшесі,23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сауда қатарлары: 19 ғ. </w:t>
            </w:r>
            <w:r>
              <w:br/>
            </w:r>
            <w:r>
              <w:rPr>
                <w:rFonts w:ascii="Times New Roman"/>
                <w:b w:val="false"/>
                <w:i w:val="false"/>
                <w:color w:val="000000"/>
                <w:sz w:val="20"/>
              </w:rPr>
              <w:t>
Бұрынғы ерлер гимназиясы 19 ғ. (1 қабаты "Аркадия" дүкені, "Ателье", 2 қабаты тұрғын жай)</w:t>
            </w:r>
            <w:r>
              <w:br/>
            </w:r>
            <w:r>
              <w:rPr>
                <w:rFonts w:ascii="Times New Roman"/>
                <w:b w:val="false"/>
                <w:i w:val="false"/>
                <w:color w:val="000000"/>
                <w:sz w:val="20"/>
              </w:rPr>
              <w:t>
Бұрынғы сауда лавкілері 19 ғ. ("Жиһаз салоны", "Стамбул", "Балалар әлемі" дүкендері)</w:t>
            </w:r>
            <w:r>
              <w:br/>
            </w:r>
            <w:r>
              <w:rPr>
                <w:rFonts w:ascii="Times New Roman"/>
                <w:b w:val="false"/>
                <w:i w:val="false"/>
                <w:color w:val="000000"/>
                <w:sz w:val="20"/>
              </w:rPr>
              <w:t>
Бұрынғы көпес үйі 19 ғ. (1 қабаты "Автобөлшектер", "Изабелла" дүкендері, жартылай жерқабатта "Фортуна" кафесі, 2 қабаты тұрғын жай)</w:t>
            </w:r>
            <w:r>
              <w:br/>
            </w:r>
            <w:r>
              <w:rPr>
                <w:rFonts w:ascii="Times New Roman"/>
                <w:b w:val="false"/>
                <w:i w:val="false"/>
                <w:color w:val="000000"/>
                <w:sz w:val="20"/>
              </w:rPr>
              <w:t>
Бұрынғы көпес үйі 19 ғ. (1 қабаты "Каризма" дүкені, 2 қабаты тұрғын үй)</w:t>
            </w:r>
            <w:r>
              <w:br/>
            </w:r>
            <w:r>
              <w:rPr>
                <w:rFonts w:ascii="Times New Roman"/>
                <w:b w:val="false"/>
                <w:i w:val="false"/>
                <w:color w:val="000000"/>
                <w:sz w:val="20"/>
              </w:rPr>
              <w:t>
Бұрынғы көпес Коротиннің дүкені 19 ғ. ("Казторг", "Орал" нан-азық дүкендері)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 көшесі-Мұхит көшесінен Қасым Аманжолов көшесіне дейін</w:t>
            </w:r>
            <w:r>
              <w:br/>
            </w:r>
            <w:r>
              <w:rPr>
                <w:rFonts w:ascii="Times New Roman"/>
                <w:b w:val="false"/>
                <w:i w:val="false"/>
                <w:color w:val="000000"/>
                <w:sz w:val="20"/>
              </w:rPr>
              <w:t>
Самар көшесі, 89 (бұрынғы Куйбышев көшесі)</w:t>
            </w:r>
            <w:r>
              <w:br/>
            </w:r>
            <w:r>
              <w:rPr>
                <w:rFonts w:ascii="Times New Roman"/>
                <w:b w:val="false"/>
                <w:i w:val="false"/>
                <w:color w:val="000000"/>
                <w:sz w:val="20"/>
              </w:rPr>
              <w:t>
Самар көшесі, 100 (бұрынғы Куйбышев көшесі)</w:t>
            </w:r>
            <w:r>
              <w:br/>
            </w:r>
            <w:r>
              <w:rPr>
                <w:rFonts w:ascii="Times New Roman"/>
                <w:b w:val="false"/>
                <w:i w:val="false"/>
                <w:color w:val="000000"/>
                <w:sz w:val="20"/>
              </w:rPr>
              <w:t>
Жұбан Молдағалиев көшесі, 25 (бұрынғы Красноармейская көшесі)</w:t>
            </w:r>
            <w:r>
              <w:br/>
            </w:r>
            <w:r>
              <w:rPr>
                <w:rFonts w:ascii="Times New Roman"/>
                <w:b w:val="false"/>
                <w:i w:val="false"/>
                <w:color w:val="000000"/>
                <w:sz w:val="20"/>
              </w:rPr>
              <w:t>
Жұбан Молдағалиев көшесі, 27 (бұрынғы Красноармейская көшесі)</w:t>
            </w:r>
            <w:r>
              <w:br/>
            </w:r>
            <w:r>
              <w:rPr>
                <w:rFonts w:ascii="Times New Roman"/>
                <w:b w:val="false"/>
                <w:i w:val="false"/>
                <w:color w:val="000000"/>
                <w:sz w:val="20"/>
              </w:rPr>
              <w:t>
Құрманғазы көшесі, 33/35 (бұрынғы Фурманов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тұрғын үй, 19 ғ. (1 қабаты "Дәріхана", "Стоматология" және АТП-1 диспетчері, 2 қабаты тұрғын жай)</w:t>
            </w:r>
            <w:r>
              <w:br/>
            </w:r>
            <w:r>
              <w:rPr>
                <w:rFonts w:ascii="Times New Roman"/>
                <w:b w:val="false"/>
                <w:i w:val="false"/>
                <w:color w:val="000000"/>
                <w:sz w:val="20"/>
              </w:rPr>
              <w:t>
2 қабатты тастан салынған ғимарат 19 ғ. (1 қабаты "Нұржанар" дүкені, "БТС инкубатор ЖШС "Бизнес" офисі, "Нұрайна" кафесі, 2 қабаты "Бизнес- мектеп", шеберхана, ателье)</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 көшесі, 33 (бұрынғы Красноармейская көшесі)</w:t>
            </w:r>
            <w:r>
              <w:br/>
            </w:r>
            <w:r>
              <w:rPr>
                <w:rFonts w:ascii="Times New Roman"/>
                <w:b w:val="false"/>
                <w:i w:val="false"/>
                <w:color w:val="000000"/>
                <w:sz w:val="20"/>
              </w:rPr>
              <w:t>
Әбубәкір Кердері көшесі, 78 (бұрынғы Суров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Покрова Богородица шіркеуі ғимараты 1888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Аманжолов көшесі,49 (бұрынғы Дмитриев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бірінші ерлер гимназиясының ғимараты, қазір Жаһанша Досмұхамедов атындағы педколледждің оқу корпусы 1879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жағалауын қорғау штабы орналасқан ғимарат 19 ғ. ("Гипрогаз" ЖШС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ж. 2-ші жеңіл артдивизионының 22-ші атқыштар дивизиясы штабы орналасқан ғимарат 1890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206/1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"Иллюзион" кинотеатры ғимараты, 19 ғ. (Чапаев атындағы кинотеатр)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 Қараш көшесі, 16 (бұрынғы Коммунистік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"Современник" кинематографы ғимараты 19 ғ.(1 қабаты Гагарин атындағы кинотеатр, 2 қабаты Батыс Қазақстан облысының мәдениет басқармасы)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ғ.Тоқай болған Тухватуллиндер үйі 19 ғ. (Ғабдолла Тоқай музейі)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Тайманов көшесі, 57 (бұрынғы Орджонокидзе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Тоқай оқыған бұрынғы медресе ғимараты 19 ғ.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Короленко көшесі, 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аурухана мен дәрігерлер үйі, 19 ғ. аяғы (N 3 қалалық емхана)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Карев көшесі, 22. (бұрынғы Киров көшесі) Дәулеткерей көшесі, 47 (бұрынғы Мәншүк Мәметова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ж. 25-Чапаев дивизиясы штабы орналасқан бұрынғы офицерлер жиналысы өтетін клуб 1888 ж.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 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ж. Федор Шаляпин тоқтаған бұрынғы Коротин, Стариннің қонақ үйі 1891 ж. (1 қабаты - дүкендер, 2 -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 82 (бұрынғы Фурманов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Тоқай істеген бұрынғы "Уралец" газеті баспаханасының ғимараты, 1888 ж.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 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Вяхиревтардың үйі. Никита Савичев оқыған мұғалімдер семинариясы 1878 ж. ("Пушнина" ЖШС)</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 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қыздар гимназиясы 19 ғ.аяғы (N 1 мектеп)</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Ғаблолла Тоқай көшесі, 22 (бұрынғы Пролетар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уездік аурухана ғимараты, 19 ғ. аяғы қазір: </w:t>
            </w:r>
            <w:r>
              <w:br/>
            </w:r>
            <w:r>
              <w:rPr>
                <w:rFonts w:ascii="Times New Roman"/>
                <w:b w:val="false"/>
                <w:i w:val="false"/>
                <w:color w:val="000000"/>
                <w:sz w:val="20"/>
              </w:rPr>
              <w:t>
"Талап" акционерлік қоғамының емханасы</w:t>
            </w:r>
            <w:r>
              <w:br/>
            </w:r>
            <w:r>
              <w:rPr>
                <w:rFonts w:ascii="Times New Roman"/>
                <w:b w:val="false"/>
                <w:i w:val="false"/>
                <w:color w:val="000000"/>
                <w:sz w:val="20"/>
              </w:rPr>
              <w:t>
19 ғ. аяғы</w:t>
            </w:r>
            <w:r>
              <w:br/>
            </w:r>
            <w:r>
              <w:rPr>
                <w:rFonts w:ascii="Times New Roman"/>
                <w:b w:val="false"/>
                <w:i w:val="false"/>
                <w:color w:val="000000"/>
                <w:sz w:val="20"/>
              </w:rPr>
              <w:t>
Фитнес-клуб "Талап" акционерлік қоғамы</w:t>
            </w:r>
            <w:r>
              <w:br/>
            </w:r>
            <w:r>
              <w:rPr>
                <w:rFonts w:ascii="Times New Roman"/>
                <w:b w:val="false"/>
                <w:i w:val="false"/>
                <w:color w:val="000000"/>
                <w:sz w:val="20"/>
              </w:rPr>
              <w:t>
19 ғ. аяғы</w:t>
            </w:r>
            <w:r>
              <w:br/>
            </w:r>
            <w:r>
              <w:rPr>
                <w:rFonts w:ascii="Times New Roman"/>
                <w:b w:val="false"/>
                <w:i w:val="false"/>
                <w:color w:val="000000"/>
                <w:sz w:val="20"/>
              </w:rPr>
              <w:t>
"Талап" акционерлік қоғамының психотерапевт орталығы</w:t>
            </w:r>
            <w:r>
              <w:br/>
            </w:r>
            <w:r>
              <w:rPr>
                <w:rFonts w:ascii="Times New Roman"/>
                <w:b w:val="false"/>
                <w:i w:val="false"/>
                <w:color w:val="000000"/>
                <w:sz w:val="20"/>
              </w:rPr>
              <w:t>
19 ғ. аяғы</w:t>
            </w:r>
            <w:r>
              <w:br/>
            </w:r>
            <w:r>
              <w:rPr>
                <w:rFonts w:ascii="Times New Roman"/>
                <w:b w:val="false"/>
                <w:i w:val="false"/>
                <w:color w:val="000000"/>
                <w:sz w:val="20"/>
              </w:rPr>
              <w:t>
Батыс Қазақстан облысының "Дезинфекция" бірлестігі</w:t>
            </w:r>
            <w:r>
              <w:br/>
            </w:r>
            <w:r>
              <w:rPr>
                <w:rFonts w:ascii="Times New Roman"/>
                <w:b w:val="false"/>
                <w:i w:val="false"/>
                <w:color w:val="000000"/>
                <w:sz w:val="20"/>
              </w:rPr>
              <w:t>
19 ғ. аяғы</w:t>
            </w:r>
            <w:r>
              <w:br/>
            </w:r>
            <w:r>
              <w:rPr>
                <w:rFonts w:ascii="Times New Roman"/>
                <w:b w:val="false"/>
                <w:i w:val="false"/>
                <w:color w:val="000000"/>
                <w:sz w:val="20"/>
              </w:rPr>
              <w:t>
Әкімшілік ғимараты</w:t>
            </w:r>
            <w:r>
              <w:br/>
            </w:r>
            <w:r>
              <w:rPr>
                <w:rFonts w:ascii="Times New Roman"/>
                <w:b w:val="false"/>
                <w:i w:val="false"/>
                <w:color w:val="000000"/>
                <w:sz w:val="20"/>
              </w:rPr>
              <w:t>
19 ғ. аяғы</w:t>
            </w:r>
            <w:r>
              <w:br/>
            </w:r>
            <w:r>
              <w:rPr>
                <w:rFonts w:ascii="Times New Roman"/>
                <w:b w:val="false"/>
                <w:i w:val="false"/>
                <w:color w:val="000000"/>
                <w:sz w:val="20"/>
              </w:rPr>
              <w:t>
Тұрғын жай</w:t>
            </w:r>
            <w:r>
              <w:br/>
            </w:r>
            <w:r>
              <w:rPr>
                <w:rFonts w:ascii="Times New Roman"/>
                <w:b w:val="false"/>
                <w:i w:val="false"/>
                <w:color w:val="000000"/>
                <w:sz w:val="20"/>
              </w:rPr>
              <w:t>
19 ғ. аяғы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Мұстахым Ықсанов (бұрынғы Батурин көшесі), Хамид Чурин, Темір Масин көшелері мен </w:t>
            </w:r>
            <w:r>
              <w:br/>
            </w:r>
            <w:r>
              <w:rPr>
                <w:rFonts w:ascii="Times New Roman"/>
                <w:b w:val="false"/>
                <w:i w:val="false"/>
                <w:color w:val="000000"/>
                <w:sz w:val="20"/>
              </w:rPr>
              <w:t>
Достық-Дружба даңғылы шекараларында</w:t>
            </w:r>
            <w:r>
              <w:br/>
            </w:r>
            <w:r>
              <w:rPr>
                <w:rFonts w:ascii="Times New Roman"/>
                <w:b w:val="false"/>
                <w:i w:val="false"/>
                <w:color w:val="000000"/>
                <w:sz w:val="20"/>
              </w:rPr>
              <w:t>
Мұстахым Ықсанов көшесі, 44/2</w:t>
            </w:r>
            <w:r>
              <w:br/>
            </w:r>
            <w:r>
              <w:rPr>
                <w:rFonts w:ascii="Times New Roman"/>
                <w:b w:val="false"/>
                <w:i w:val="false"/>
                <w:color w:val="000000"/>
                <w:sz w:val="20"/>
              </w:rPr>
              <w:t>
Мұстахым Ықсанов көшесі, 44/2</w:t>
            </w:r>
            <w:r>
              <w:br/>
            </w:r>
            <w:r>
              <w:rPr>
                <w:rFonts w:ascii="Times New Roman"/>
                <w:b w:val="false"/>
                <w:i w:val="false"/>
                <w:color w:val="000000"/>
                <w:sz w:val="20"/>
              </w:rPr>
              <w:t>
Мұстахым Ықсанов көшесі, 44/2</w:t>
            </w:r>
            <w:r>
              <w:br/>
            </w:r>
            <w:r>
              <w:rPr>
                <w:rFonts w:ascii="Times New Roman"/>
                <w:b w:val="false"/>
                <w:i w:val="false"/>
                <w:color w:val="000000"/>
                <w:sz w:val="20"/>
              </w:rPr>
              <w:t>
Мұстахым Ықсанов көшесі, 44/3</w:t>
            </w:r>
            <w:r>
              <w:br/>
            </w:r>
            <w:r>
              <w:rPr>
                <w:rFonts w:ascii="Times New Roman"/>
                <w:b w:val="false"/>
                <w:i w:val="false"/>
                <w:color w:val="000000"/>
                <w:sz w:val="20"/>
              </w:rPr>
              <w:t>
Мұстахым Ықсанов көшесі, 44/3</w:t>
            </w:r>
            <w:r>
              <w:br/>
            </w:r>
            <w:r>
              <w:rPr>
                <w:rFonts w:ascii="Times New Roman"/>
                <w:b w:val="false"/>
                <w:i w:val="false"/>
                <w:color w:val="000000"/>
                <w:sz w:val="20"/>
              </w:rPr>
              <w:t>
Мұстахым Ықсанов көшесі, 44/3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Константин Федин тоқтаған Рассохиндер үйі 1910-1913 жж.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көшесі, 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Аркадий Гайдар, Валерий Правдухин, Сакен Сейфуллин, Лев Толстой болған Журавлевтар үйі 1927-1937 жж.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 34 (бұрынғы Фурманов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Неусыпов оқыған, бұрынғы ауылшаруашылық мектебінің ғимараты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кенті, Даль көшесі, 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Меңдігерей Ипмағамбетов және Абдрахман Әйтиев тұрған үй, 19 ғ. (Орал епархиялық басқармасы)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көшесі, 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солдаттар казармасының орны (дәрі қоймасы) 19 ғ. (зат базары)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Анатолий Скоробогатов көшесі (зат базары) (бұрынғы К.Либкнехт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Ротонда 1860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бағы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Пугачев болған Кузнецовтардың үйі, 1774 ж. (Емельян Пугачев музей-үйі)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ж. Орал қаласын қорғау штабы орналасқан бұрынғы Пушкин мектебі, 1898 ж. (қоршаған ортаны қорғау басқармасы)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Толстой көшесі, 59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 жылы 152-атқыштар дивизиясы құрылған ғимарат 19 ғ. ("Надежда" ЖШС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В.И.Чапаев болған үй, 1919 ж.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144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университетінің бас корпусы 1937-1939 жж.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А.Н.Островский атындағы драма театры 1859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 көшесі, 17 (бұрынғы Театр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қала орталығы, 19 ғ. аяғы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көшесі, 23 (бұрынғы Куйбышев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көпес Ванюшиннің үйі 19 ғ. (N 38 мектеп)</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көшесі, 16/1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Банк бөлімшесінің ғимараты, 19 ғ. (Қазынашылық басқармасы)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Жаһанша Досмұхамедов көшесі, 16 (бұрынғы Рабочий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Шолохов тоқтаған үй, 1960 ж. ("Мұнар" жауапкершілігі шектеулі серіктестігі)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 Жүнісов көшесі, 82 (бұрынғы Плясунков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музей-үйі (1932-1934ж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көшесі, 51 (бұрынғы Нариманов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Тоқай тұрған Ғалиасқар Усмановтың үйі 1905 ж.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Сүндетқали Есқалиев көшесі, 66 (бұрынғы Почиталин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1919-1922 жж. Ефим Петрович Почиталин тұрған үй, 19 ғ.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Сүндетқали Есқалиев көшесі, 78 (бұрынғы Почиталин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ж. 1-ші Маевка өткізілген Хан тоғайы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оңтүстік бөлігі, Жайық өзені құйылар жердегі Шаған өзені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 қорғауға қатысқандардың бауырластар зираты 1919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Масин атындағы гүлбағы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Масин зиратындағы ескерткіш-мүсін 1950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Масин атындағы гүлбағы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Сергеевич Пушкин мүсіні 1960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Сергеевич Пушкин атындағы гүлбағы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 кешені 1980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алаңы Жайық өзенінің жағалауы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Монументі 1980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жағалауы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Сергеевич Пушкин ескерткіші 1993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алаңы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әскери-шаруашылық басқармасы старшинасы Петр Обратневтің үйі 19 ғ. ("Достық" сауда ғимараты)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"Казань" қонақ үйі ғимараты, 19 ғ. (Мұғалімдер үйі)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Сүндетқали Есқалиев көшесі, 72 (бұрынғы Почиталин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Жаһанша Досмұхамедов атындағы педколледждің ақылы мекемесінің ғимараты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Аманжолов көшесі, 108 (бұрынғы Дмитриев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қыздардың епархиялық училищесінің ғимараты 19 ғ. аяғы (қалалық сот)</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 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Валерий Правдухин оқыған бұрынғы рухани училище 19 ғ. аяғы ("РЭНКО" итальян фирмасы ғимараты)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Миллер дәріханасы, 19 ғ. (шаштараз салоны, 2 қабаты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Чапаев көшесінің бұрышы, 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қалалық орталық, 19 ғ. аяғы (дүкендер)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 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Р.Ф.Функаның бұрынғы әмбебап дүкені, 19 ғ. аяғы ("Талап" акционерлік қоғамының тіс емдеу емханасы)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Тоқай көшесі, 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 Артемьевич Аничкиннің бұрынғы жазба және кеңсе заттарының дүкендері, 19 ғ. аяғы (дүкендер)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көпес Макарычевтің үйі 19 ғ. (дүкен, "Әсем" офисі)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рухани училище пансионаты ғимараты 19 ғ. (қазір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Тоқай көшесі, 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генерал Бородиннің үйі, 19 ғ.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 Жүнісов көшесі, 30 (бұрынғы Плясунков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Сальников үйі, 19 ғ. ("Изюминка" дүкені)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дүкендер, 19 ғ. (мейрамхана және дүкендер, 2- қабаты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 Қараш көшесі, 33 (бұрынғы Коммунистік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тұрғын үй, 19 ғ. (1 қабаты - дүкендер, 2 қабаты -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тұрғын үй, 19 ғ.(халық банкінің филиалы, 2 қабат - тұрғын жай)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Каревтардың тұрғын үйі, 19 ғ. (1 қабаты - шаштараз, 2-3 қабаттары -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Бочкаревтің бұрынғы үйі, 19 ғ.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қалалық орталық 19 ғ.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 Овчинниковтің бұрынғы дүкені, 19 ғ. ("Шанс" дүкені)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178/1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Орал округінің атаманы, генерал Евгений Дмитриевич Мартыновтың тұрғын үйі, 19 ғ. (1 қабаты - дүкендер, 2 қабаты -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 16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көпес Овчинниковтың үйі, 19 ғ. (1 қабаты - дүкендер, 2 қабаты – офис)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Овчинниковтың бұрынғы дербес үйі, 19 ғ. (1 қабаты "Деловая книга", 2 қабаты -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Овчинниковтың бұрынғы дербес үйі 19 ғ. (1 қабаты - сыра бары, 2 қабаты -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Николай Михаилович Логашкиннің бұрынғы үйі, 19 ғ. (1 қабаты "Оптика" дәріханасы, 2 қабаты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Михаилович Логашкин үйіне жалғастырып салынған бір қабатты құрылыс 19 ғ. (сыра бары)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 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Мартыновтың үйі, 19 ғ. (1 қабаты "Аңшылар заттары" дүкені және алтын шеберханасының құрылысы, 2 қабаты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Паршиннің бұрынғы ауылшаруашылық құралдары дүкені 19 ғ. ("Серік" ПСП дүкені)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Жаһанша Досмұхамедов көшесі, 43 (бұрынғы Рабочая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тұрғын үй, 19 ғ. (1 қабаты "Айнагүл" шаштаразы және "Бистро" кафесі, 2-3 қабаттары тұрғын жайлар)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175А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Паршиннің бұрынғы мезонинді тұрғын үйі 19 ғ. (1 қабаты - ойын автоматтары салоны, 2 қабаты -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Владимировтың бұрынғы үйі 19 ғ. (дүкендер)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Стуловтың бұрынғы дүкені, 19 ғ. ("Антик" жауапкершілігі шектеулі серіктестігі)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180 (литер Б.В.)</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Орал казактары әскерінің штабы 18 ғ.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Евлампиевич Толстовтың бұрынғы үйі, 19 ғ.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Татарлар слободасының типтік қалалық орталығы, 19 ғ.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көшесі, 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типтік қалалық орталық, 19 ғ.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 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типтік қалалық орталық, 19 ғ.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Савичев көшесі, 24 (бұрынғы Комиссаров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типтік қалалық орталық 19 ғ. (N 6 "Шолпан" балалар бақшасы)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Савичев көшесі, 37 (бұрынғы Комиссаров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типтік қалалық орталық 19 ғ.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Сүндетқали Есқалиев көшесі, 117 (бұрынғы Почиталин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Мякушкиннің бұрынғы үйі 19 ғ. (тұрғын жай)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Сүндетқали Есқалиев көшесі, 90</w:t>
            </w:r>
            <w:r>
              <w:br/>
            </w:r>
            <w:r>
              <w:rPr>
                <w:rFonts w:ascii="Times New Roman"/>
                <w:b w:val="false"/>
                <w:i w:val="false"/>
                <w:color w:val="000000"/>
                <w:sz w:val="20"/>
              </w:rPr>
              <w:t>
(бұрынғы Почиталин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Алексеевич Штельдің бұрынғы фабрикасы 19 ғ. (кондитерлік фабрика)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 137 (бұрынғы Фурманов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балық цехы 19 ғ. ("Казреставрация" РМК филиалы)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 91 (бұрынғы Фурманов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Зверевтің бұрынғы үйі 1888 ж.(фирма офисі)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Хамид Чурин көшесі, 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сауда қатарлары ғимараты, 19 ғ. (1 қабаты "Сәнім" дүкені, 2 қабаты тұрғын жай)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көшесі, 87 (бұрынғы Куйбышев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типтік қалалық орталық, 19 ғ. (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Савичев көшесі, 45 (бұрынғы Комиссаров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"Михаиловск" өрт сөндіру бөлімшесінің ғимараты 1865 ж. (ОӨСҒ 2-өрт сөндіру бөлімі)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Аманжолов көшесі, 55 (бұрынғы Дмитриев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көпес Ванюшиннің үйі, соңынан жүннен бұйым басып шығаратын фабрика басқармасы ғимараты 19 ғ. аяғы (Батыс Қазақстан облысының мемлекеттік мұрағатының филиалы)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 Қараш көшесі, 35 (бұрынғы Коммунистік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әскери аурухана, 19 ғ. (облыстық ауруханасының N 18 корпусы)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Савичев көшесі (бұрынғы Комиссаров көшесі), облыстық аурухана ауданы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1897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Жаһанша Досмұхамедов көшесі, 22 (бұрынғы Рабочий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мешіт 2006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даңғылы (нөмірсіз)</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Иоанна Предтечи шіркеуі 1849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зауытының аумағы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зираттағы Преображен шіркеуі 1888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1932-34 жж. Мәншүк Мәметова оқыған бұрынғы мектеп (бірінші сатыдағы) 19 ғ. (саңыраулардың мектеп-интернаты)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 көшесі, 15 (бұрынғы Красноармейская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194-ші Кіші өзен полкінің штабы орналасқан ғимарат 1919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 Жүнісов көшесі, 96 (бұрынғы Плясунков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қазақ драма театрының ғимараты 2001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Достық-Дружба даңғылы, 185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М.Өтемісов атындағы Батыс Қазақстан мемлекеттік университетінің оқу корпусы 1936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Достық-Дружба даңғылы, 137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қонақ үйі 20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көшесі, 80/2 (бұрынғы Фурманов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ескерткіші және екі бұрқақ (гранит) 2002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алаңы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Шолоховтың мүсіні (гранит) 2002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 көшесі (бұрынғы Театральная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Датов ескерткіші (гранит, қола) 2002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Датов алаңы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Молдағалиевтің ескерткіш-мүсіні (гранит, қола) 2002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 Молдағалиев гүлбағы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Тоқай мүсіні (гранит, қола) 2002 ж.</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Тоқай гүлбағы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қазыналық бақ 19 ғ. (Қалалық мәдениет және демалыс саябағы)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жағалауындағы Орал қаласының солтүстік-батыс бөлігі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 ж. "Нежданный" бронепоезы тұрғызылған ескі депо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депосы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17-ші Қызыл әскерлердің бауырластар зираты 1919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 арқылы өтетін теміржол көпірі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 жауынгерлердің бауырластар зираты 1941-1945 жж.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зират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Белорусь жазушысы Змирок Бядуля зиратындағы ескерткіш 1941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зират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Мифтах Шамсутдинов зиратындағы ескерткіш- мүсін 1960 ж.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Мұсылмандар зираты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 жылы қуғынға ұшырағандардың бауырластар зираты 1994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зират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Азия" монументі шекарасы 1984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арқылы өтетін көпірде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Иванович Чапаев ескерткіші 1989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алдындағы алаң</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ескерткіші 1988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көшесі (бұрынғы Мир көшесі)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 Жуков ескерткіші 1992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көшесі (әскери гарнизон алаңы)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Рождества Христова шіркеуі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Коловертное ауылы, Ақжайық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"Смоленск Құдайлар анасы" шіркеу иконы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Котельников ауылы, Ақжайық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сарайы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Полицмейстер кеңсесі орналасқан ғимарат 19 ғ. (селолық округ әкімшілігінің ғимараты)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қазынашылық ғимараты, 19 ғ. ("Бөкей ордасы тарихының" музейі)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некрополы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селолық Совет ғимараты, 19 ғ.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комсомол комитетінің ғимараты, 19 ғ. (қазір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орыс мектебі 19 ғ. (жастар үйі)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жылдарында қаза болған жерлестерімізге "Қару аманаты" ескерткіші 1997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Сайхын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Ғұсман Әзербаевтың үйі 1905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мектебі 1911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Тарғын мектебі (Педтехникум), 1868 ж. (қонақ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Александр Андреевич Сергачевтің бұрынғы үйі, 1830 ж. (музейдің әкімшілік ғимараты)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әйелдер гимназиясы 1833 ж. (халыққа білім беру музейі)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мешіт, 1835 ж. (Тәуелсіздік музейі)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кесенесі 1997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кесенесі 2000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Бабажанов кесенесі 2001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ауылы Бөкей ордасы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Александр Невский шіркеуі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 ауылы, Зеленов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монастыры 2001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 Плодоовощной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Қаусаған Төребай кесенесі 18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Мералиев кесенесі 2006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Саралжын селосы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ескерткіші (шойын) 1995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кенті, Тасқала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Жымпиты земстволық ауруханасы 19 ғ. аяғы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ауылы Сырым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шыққан төбе" қорғаны 2007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ауылы Сырым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Таракановтың бұрынғы үйі, 19 ғ. (С.Датов музейі)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ауылы Сырым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Овчинниковтың бұрынғы дербес үйі, 19 ғ. аяғы (тұрғын үй)</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кенті Казталов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Овчинниковтың бұрынғы саяжайы (дача) 1882 ж.</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кенті Казталов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Қожантай мешіті 19 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кенті Казталов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қалашығы XIY-XY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оңтүстік-батысына 12 км., Жайық өзені террасының екінші жағалауында орналасқан. 2001-2005 жж. Е.А.Смағұлов, М.Н.Сдықов Г.А.Ахатовалардың басшылығымен Орал археологиялық экспедициялық отряды қазба жұмыстарын жүргізді. Қалашықтың сақталған аумағы 8-9 га. Бір қабатты. Қазба жұмыстары кезінде келесі объектілер: тас күйдіргіш пеші, шығыс моншасы, 3 тұрғын орталықтар қазылды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оң жағалауында, Деркөл кордонынан оңтүстікке 0,8 км. орналасқан. Д-13,5 м., биіктігі 0,3 м. 1925 ж. П.С.Рыковпен қазылған. Саздан жасалып әшекейленген ірі ыдыстың сынықтары, қойдың аяғының сүйектері табылған. Уақыты скиф-сармат кезеңі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жолында Деркөл кордонынан 1,5 км. орналасқан. 1925 ж. П.С.Рыков ашты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қаласынан 13 км., Чапаев кентінің жолында орналасқан. 1971 ж. Г.А.Кушаев ашты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Мұсылмандар зиратында, Орал теміржол стансасынан солтүстік-батысқа, мұсылмандар зиратында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 бар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кентінің батыс жолында, Орал қаласынан 3 км. орналасқан. Үйінді диаметрі 25 м., кейбір жерлері бұзылған. 1971 ж. 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қаласынан оңтүстік-батысқа 13,5 км., "Орал" турбазасының оңтүстік жолында орналасқан. Диаметрі 12-16 м. 5 қорғаннан тұрады.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Сырттың оңтүстік тау тарамының жоғарысында, Орал қаласының оңтүстік-батысында, Чапаев кентінің жолынан солға қарай орналасқан. 8 қорғаннан тұрады, бір бөлігі жыртылған, диаметрі 16-30 м. 1971 ж. Г.А.Кушаев ашты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 кентінен батысқа 4 км. орналасқан. 4 қорғаннан тұрады, бір бөлігі жыртылған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оң жағалауында, турбазаның шығыс жолында, Белогорка кентінен шығысқа 1 км. Ақ тауда орналасқан. Диаметрі 30 м., биіктігі 1,5 м. 7 қорғаннан тұрады. 1976 ж. Орал педагогикалық институтының студенттерімен 3 қорған қазылды. 1971 ж. Г.А.Кушаев ашты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сол жағалауында, Орал қаласының солтүстігінде орналасқан. 1926 ж. П.С.Рыковпен 13 қорғанның алтауы қазылды. Жапырақ үлгісіндегі қоладан жасалған найзаның ұшы, темір найзаның ұшы, қола стержені, қызыл бояу, сабы темірден жасалған пышақ, қызыл түсті матаның қалдығы, ыдыстар, қой сүйектері, тоздан істелген дөңгелек жәшік, моншақтар, ағаштан жасалған түйме, жүрек тәрізді темір семсер, темір пышақ табылды. Бір жерленген жерден қола дәуіріндегі ыдыс сынықтары табылды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қабырғаларының қираған жерлері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 кентінің төңірегінде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бинаның қираған жерлері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бинаның қираған жерлері Орал қаласынан батысқа 1,5 км., Шаған өзенінің жағалауында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ғасырдағы бекітілген бинаның қираған жерлері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жағалауында, Орал қаласынан батысқа 1,5 км. орналасқан. Н.И.Шишкин ашқан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Азовский (Тельнов)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Азовский қыстағынан 150 м. Верхневологин каналының батыс жағалауында Тельново кентінен солтүстік-батысқа 3 км. тұр. Әртүрлі өлшемдегі 5 жер қорғанынан тұрады. N 1 қорғанының басында тригопункт және етегінде 3 ойығы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кентінен (Верхневологино) шығысқа 4 км. тұр. Биіктігі 1 м. және диаметрі 20 м. қорғаннан, сондай-ақ бірнеше дөңгелек орлардан тұрады. Қорғанның жоғарысында екі дөңгелек сүзгі және триангуляциялық белгі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кентінен солтүстікке 3 км. орналасқан. Биіктігі 0,5-тен 1 м. дейін диаметрі 10-нан 20 м. дейін 2 қорғаннан тұрады. Үлкен қорғанның басында дөңгелек сүзгі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кентінің солтүстік-батысына 3,5 км. тұр. Батыстан шығысқа тізбектеліп созылып 3 қорған жатыр. Қорғандар үйінділері жинақталған N 1 нысан сақиналанған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(Верхневологино) кентінен солтүстік-батысқа 3 км. және Бесоба кентінен оңтүстік-шығысқа 5 км. тұр. Биіктігі 1 м., диамтері 20 м. бір-бірінен 150 м. қашықтықта орналасқан екі бірдей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кентінент оңтүстік-шығысқа 1 км. орналасқан. Оба даласы арқылы дала жолы өтеді. Оба жинақталған формада 10 нысаннан тұрады. Диаметрі 8-ден 18 м. дейін. Биіктігі 1 м. аспайды. N 4,5 нысандардың орлары бар, бір-бірімен жалғасқан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кентінен (Верхневологино) оңтүстік-шығысқа 1,5 км. және Горбуново кентінен солтүстік-шығысқа 3 км. тұр. Бір-біріне тығыз топтасқан 5 қорғаннан тұрады. N 2,3 қорғандардың жартылай сақиналанған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кентінен оңтүстік-шығысқа 3 км. және Алғабас YI обасынан 600 метрде орналасқан. 2 қорғаннан тұрады. Жер қорғаны, бір-біріне тығыз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YIII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кентінен оңтүстік-шығысқа 4 км. және Горбуново кентінен шығысқа 3 км. тұр. 2 жер қорғанынан тұрады. Қорғанның биіктігі 0,7 және 1 м. диаметрі 14 және 24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шығысқа 5 км. орналасқан. Жер үйіндісінің өлшемі келесідей: биіктігі-3 м., диаметрі-60 м. Ескерткіштен батысқа 30 м. Атырау-Орал трассасы өтеді және шығысқа 80 км. Жайық өзені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батыс-оңтүстік-батысқа 4 км. орналасқан. Келесі өлшемдегі 2 жер үйіндісінен тұрады: N 1-1х30 м., N 2-0,7х20 м. Обадан солтүстікке 300 м. Орал-Атырау трассасы, ал оңтүстікке 50 м., мұнай желісі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Қорғанның 0,8х24 м. өлшемі бар. Оңтүстікке 30 м. 96-шы км. "КҚЖК" және ЭТЖ мұнай желісі өтеді, солтүстікке 60 м. Орман алқабы және Орал-Атырау трассасы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селосының шығыс жолында, Қарауылтөбе селосынан оңтүстікке 15 км. орналасқан. Оба Жайық өзені жайылмасының жоғарғы террасында, 2 км. шамасында солтүстік-шығысқа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Барипел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"Барипел" дала қосынан солтүстік-шығысқа 400 м. орналасқан. Жер үйіндісінің өлшемі 1,5х32 м. Шығысқа 2 км. канал және батысқа 50 м. дала жолы өтеді. Қорғанның шыңында геодезикалық белгі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Бітік-Сарықұдық грейдерінен батысқа 800 м. Болдырев кентінен солтүстік-шығысқа 700 м.тұр. Жер қорғаны, үйіндісі орларсыз нығыздалған. Диаметрі 26 м., биіктігі 1,7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кентінен солтүстік-шығысқа 2 км. орналасқан. 2 жер қорғанынан тұрады. N 1 қорған сақиналанған орлармен белдеуленген, шыңында бетон бағаналары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кентінен солтүстікке 1,5 км. тұр. Жер үйіндісі диаметрі 20 м., биіктігі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кентінен оңтүстік-батысқа 1 км. орналасқан. Төртбұрышты шоқыда 2 жер қорғанынан тұр. Төртбұрыштың айналасында орлары бар. Ортасына тригопункт қондырылған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Бітік-Сарықұдық грейдеріне 1,5 км. және Болдырево кентінен оңтүстік-батысқа 3 км. тұр. Қорғанның биіктігі 0,4 м. диаметрі 16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Болдырево кентінен оңтүстік-батысқа 3,5 км. кішкене жайылмаға орналасқан. Кішкене 6 жер қорғанынан тұрады, биіктігі 0,2 ден 1 метр және диаметрі 14 метрден 20 метрге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Болан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 каналынан шығысқа 1,5 км. және Болан кентінен батысқа 3 км. тұр. Сақиналанған орлармен белдеуленген, биіктігі 1 м. диаметрі 18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Болан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 каналының шығысына 1,5 км. және Болан кентінен батысқа 6 км. тұр. Жер қорғаны, биіктігі 0,3 м. диаметрі 12 м. Солтүстік қорғаннан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Болан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 каналынан батысқа 1,5 км. және Болан кентінен оңтүстік-шығысқа 1 км. орналасқан. Қорған диаметрі 22 м., биіктігі 1,5 м. Шыңында дөңгелек ойық және триангуляциялық белгі бар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Болан IY-обасы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Болан кентінен солтүстік-шығысқа 2 км. орналасқан. Өлшемдері бір-біріне жақын 2 қорғаннан тұрады. N 1 қорған сақиналанған орлармен белдеуленген. N 2 қорғанның батысында дөңгелек сүзгі тұр. Обаның оңтүстігінен Болан-Бітік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кентінен оңтүстік-шығысқа 1,5 км. және Алғабас кентінен оңтүстікке 5 км. тұр. Үйінді жерден. Биіктігі 1 м., диаметрі 20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кентінен оңтүстік-шығысқа 1,5 км. және қыстақтан шығысқа 800 м. орналасқан. Биіктігі 0,8 және 1,2 м., диаметрі 26 және 30 м.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II обасынан оңтүстік-батысқа 1 км. Алғабас кентінен оңтүстікке 8 км. тұр. Қорған үйіндісі жерден тығыз орналасқан, орлары жоқ</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кентінен оңтүстік-шығысқа 5 км. тұр. 2 жер қорғанынан тұрады. N 1 қорғанның айналасында 4 дөңгелек ойық тұр. Қорған биіктігі 1 және 1,7 м.диаметрі 16 және 20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кентінен оңтүстік-шығысқа 5 км. және Горбунов IY обасынан батысқа 500 м. тұр. Жер қорғанының биіктігі 1,7 м. диаметрі 25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Тельново кентінен солтүстік-шығысқа 2 км. тұр. Биіктігі 1 м. диаметрі 20 м. бір-біріне жақын 3 қорғаннан тұрады. N 1 қорғанның басында триангуляциялық белгі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Алғабас–Тельново грейдерінен батысқа 500 м. және Горбунов кентінің оңтүстігіне 2 км. тұр. 2 кішкене жер қорғанынан тұрады. N 1 қорған сақиналанған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I (Захар)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Дөңгелек кентінен шығысқа 8 км. орналасқан. Биіктігі 1 м., диаметрі 20 м., формасы бірдей 2 қорғаннан тұрады. Екі қорғанды айнала орлар тұр. N 2 қорғанның басында тригопункт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II (Захар)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Жаңақала-Чапаев трассасынан батысқа 200 м., және Захар қыстағынан оңтүстікке 1,5 км. тұр. Биіктігі 0,8-ден 1,5 м. және диаметрі 10-нан 30 м. дейін 3 қорғаннан тұрады. N 1 қорғанның басында дөңгелек сүзгісі бар. Қорғандардың арасында XX ғ. 3 қазақ зираты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"Есенсай–1"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селосының шығыс жолына, Кеңсуат селосынан оңтүстікке 2 км. орналасқан. Диаметрі 15-20 м. 13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Жаңақала-Чапаев трассасынан солтүстікке 130 м. орналасқан. Диаметрі 10-нан 24 м. дейін 6 объектіден тұрады, тек N 3 қорғаннан басқа қалған объектілердің сақиналанған орлары бар. N 1 қорғанның басында триангуляциялық белгісі бар. Қорған үйінділері жерден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оңтүстікке 500 м. орналасқан және келесі өлшемдегі жер үйіндісінен тұрады: N 1-0,3х22 м., N 2-1,6х20 м. Обадан солтүстік-батысқа 350 м. Тайпақ каналы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қыстағынан солтүстікке 100 м. орналасқан. Қорған үйіндісінің өлшемі 2,5х38 м. Оңтүстік және батыс жағынан ескерткішті 2 канал қоршап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солтүстік-шығысқа 1 км. орналасқан. Қорған үйіндісінің келесідей өлшемдері бар: N 1-1,5х32 м., N 2-2х22 м. Оңтүстік-шығысқа 800 м. Көшім каналы өтеді. Екі қорғанның да сақиналанған орлары бар (N 2 үйіндіде шығыс жағынан жыртылған)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солтүстікке 3 км. орналасқан. Жер үйіндісінің келесідей өлшемдері бар: N 1-0,6х20 м., N 2-0,5х16 м. Обадан оңтүстікке 3 км. канал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Котельный кентінен батысқа 15 км. орналасқан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батысқа 6 км. орналасқан. Жер үйіндісінің 1,2х30 м. өлшемдері бар. Оңтүстікке 100 м. ЭТЖ өтеді, ал одан кейін 2 км. Орал-Атырау трассасы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батысқа 5 км. орналасқан. Қорған үйіндісінің 2,5х60 м. өлшемі бар. Үйіндіде тонаушылық сүзгісі бар. Батысқа оңтүстік-батысқа қыстақ орналасқан, оңтүстікке 1 км. ЭТЖ өтеді, одан кейін 2 км. Атырау-Орал трассасы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батысқа 4,5 км. орналасқан. Қорған үйіндісінің 3,5х40 м. өлшемде батыс жағында сақиналанған орлары бар. Оңтүстікке 1,5 км. ЭТЖ, одан кейін 2 км. Атырау-Орал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солтүстікке-шығысқа 1 км. орналасқан. 1 қорғандар үйінділерінен тұрады. (0,5х16 м.) және орда (өлшемі 0,3х10х18 м.) солтүстікке 1 км. Орал-Атырау трассасы, ал батысқа 50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солтүстік-батысқа 1,5 км. орналасқан және келесі өлшемдегі 4 жер үйіндісінен тұрады: N 1-0,6х25 м., N 2-1х18 м., N 3-0,4х14 м., N 4-0,2х10 м. Орталық қорғанның шыңында тонау сүзгісі бар және батыс жағынан дала жолы өтеді. Солтүстік-батысқа 1,5 км. Жайық өзені өтеді. N 3, 4 қорғандар 1978 ж. В.А.Кригердіңбасшылығымен Орал педагогикалық институтының экспедициясымен қазылды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солтүстік-батысқа 2 км. орналасқан. Келесі өлшемдегі 3 қорған үйінділерінен тұрады: N 1-0,7х25 м., N 2-0,4х12 м., N 3-0,3х12 м., орталық үйінділердің солтүстік-шығыс жағында сақиналанған орлары, сондай-ақ тонаушылық іздері бар. N 3 қорған 1978 ж. В.А.Кригердің басшылығымен Орал педагогикалық институтының экспедициясымен қазылды. Обаның шығыс жағынан дала жолы, одан кейін 60 м. Орал-Атырау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"Қойсары-1"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селосының солтүстік- шығысына орналасқан. 28 қорғаннан тұрады. Үйіндінің диаметрі 12-16 м. Биіктігі 0,5 м. Солтүстік- шығыс линиясы бойынша бір жерге жиналып тартылып жатыр. Үйіндіде қызыл сазды, толқынданған өрнекті орта ғасырдағы керамика табылды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"Қойсары-2"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селосынан оңтүстікке 7 км. шығыс жолға орналасқан. Оба солтүстіктен оңтүстікке 1,5 км.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Кордон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каналының солтүстігінде және Кордон кентінің батысында тұр, канал арқылы көпірде тұрған Жаңақала- Чапаев трассасына 5 км. 2 кішкене қорғаннан тұрады, биіктігі 0,5 м. N 2 қорған сақиналанған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қыстағынан оңтүстік-батысқа 3,5 км. және Карпово қыстағынан солтүстік-шығысқа 5 км. тұр. Қорғаннан батысқа 0,5 км. Кирово-Шежін каналы өтеді. Сақиналанған орлардан басқа солтүстік қорғанда дөңгелек ойығы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 қыстағынан оңтүстік-батысқа 4,5 км. және Кирово- Шежін каналынан оңтүстік-шығысқа 300 м. орналасқан. Батыстан шығысқа тізбектеліп созылған 8 қорғаннан тұрады. II.III қорғандар сақиналанған орлармен алмасады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"Көшім-1" обасы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 совхозынан оңтүстікке 11 км. Дөңгелек су қоймасының батыс жағалауына орналасқан. 6 қорған батыстан шығысқа тізбектеліп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Лбішін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батысқа 7 км. орналасқан және келесі өлшемдегі 3 қорған үйіндісінен тұрады: N 1-1,5х20 м., N 2-0,5х10 м., N 3-0,3-10 м. Алдыңғы 2 қорғанның сақиналанған орлары бар. Обадан солтүстікке 200 м. ЭТЖ, одан кейін орман алқабы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Лбішін IIобасы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 оңтүстік-батысқа 2 км. орналасқан, үйінділер өлшемі 1,5х14 м., сақиналанған орлары және сүзгісі бар. Қорғаннан солтүстікке 200 м. ЭТЖ, одан кейін 50 м. Орал-Атырау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Лбішін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солтүстікке 800 метр орналасқан. 3 жер үйіндісінен тұрады, өлшемдері: N 1-1х22 м., N 2-0,3х15 м.,N 3-0,3х14 м. Орталық қорғанның сақиналанған орлары бар. Обадан солтүстікке 200 м. ЭТЖ, соңынан орман алқабы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Лбішін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10 км. орналасқан және қыстақтан оңтүстік- шығысқа 2 км. Келесі өлшемдегі 3 қорған үйінділерінен тұрады: N 1-1х22 м., N 2-1,5х22 м., N 3-1х16 м. N 1, 2 қорғандардың сақиналанған орлары бар, ал N 3 үйіндіде тонаушылық сүзгілері табылды. Солтүстікке 2 км.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Лбішін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оңтүстікке 7 км. орналасқан. Үйінді өлшемі 2,5х38 м. Батыс жағынан 2 кішкентай орлары бар. Оңтүстікке 100 м. орман алқабы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 каналынан батысқа 2 км. және Локтев кентінен солтүстікке 3,5 км. тұр. 1 үлкен және 2 кішкене жер қорғанынан тұрады, олар солтүстік-батыстан оңтүстік-шығысқа тізбектеліп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 кентінен солтүстік-шығысқа 1 км. орналасқан. Диаметрі 10-нан 20 м., биіктігі 0,3тен 1,5 м. дейінгі кішкене 6 жер қорғанынан тұрады. Оба жолы арқылы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 кентінен солтүстікке 6 км. Верхневологино каналынан шығысқа 7 км. және Локтев каналынан батысқа 0,5 км. тұр. Биіктігі 1 м., диаметрі 20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 кентінен оңтүстікке 1,5 км. Первомайск каналынан батысқа 4 км. орналасқан. Нығыздалған 2 жер қорғанынан тұрады. N 2 солтүстік қорғанда жартылай сақиналанған орлар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"Мәмбетәлі-1"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карьердің солтүстік-батыс шетіне, Индербор кентінің солтүстік-шығысына 22 км. Мәмбетәлі селосының батысына 1 км.орналасқан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"Мәмбетәлі-2"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1-обаның оңтүстік-шығысына 2 км. Мәмбетәлі селосының шығысына 1 км. орналасқан. 10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"Мәмбетәлі-3"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2-обаның оңтүстік-шығысына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"Мәмбетәлі-4"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3-обаның солтүстік-батысына 5-6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Мергенев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батысқа 5 км. орналасқан және дала қосынан шығысқа 1 км. Қорған үйінділерінің өлшемі 0,5х10 м. Солтүстікке 4 км. Орал-Атырау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Орал-Атырау трассасынан оңтүстік-батысқа 200 м. орналасқан. Қорған үйінділерінің 2х30 м. өлшемі және сақиналанған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солтүстік-шығысқа және Орал-Атырау трассасынан оңтүстік-батысқа 200 м. орналасқан. Қорған үйінділерінің 1,5х20 м. өлшемі бар, сондай-ақ шығыстан және батыстан кішкентай жыртылған сақиналанған орлары көрінеді. Қорғаннан солтүстікке 50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кентінен оңтүстікке 13 км. және қыстақтан оңтүстік-шығысқа 150 м. орналасқан жер үйіндісінің 0,8х20 м. өлшемі бар. Қорғанның батыс және шығыс жағында сақиналанған орлары бар. Ескерткіштен шығысқа 220 м. ЭТЖ және Орал-Атырау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оңтүстікке 1,3 км. орналасқан. Қорған үйіндісінің 1,8х20 м. өлшемі бар. Шығысқа 20 м. ЭТЖ, одан кейін Орал-Атырау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оңтүстік-батысқа 1 км. орналасқан. N 1-1,7х30 м., N 2-1,8х22 м., N 3-1,5х16 м. өлшемдегі 3 қорған үйінділерінен тұрады. Обадан батысқа 120 м. Бударин каналы ағады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шығыс-оңтүстік-шығысқа 1 км. орналасқан. N 1-0,8х19 м., N 2-0,9х16 м. өлшемдегі 2 жер үйіндісінен тұрады, обадан оңтүстік-батысқа 60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Yiобасы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 каналынан оңтүстік-батысқа 1,5 км. орналасқан. N 1-1,8х48 м., N 2-2х30 м. өлшемдегі 2 қорғандар үйіндісінен тұрады. Орталық қорғанның батыс жағында орлар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1-2х20 м., N 2-1,5х20 м., N 3-1,2х20 м. өлшемдегі 3 қорғандар үйіндісінен тұрады. Солтүстік-шығысқа 2 км. Бударин каналы өтеді. Орталық қорғанның шыңында (сақиналанған орлары бар) геодезикалық белгі орнатылған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қосынан батысқа 3 км. орналасқан. Қорған үйінділерінің 1х36 м. өлшемі және үйінділер периметрі бойынша кішкене орлары бар. Батысқа 500 м. дала жолы, шығысқа 4 км.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IX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үйіндісінің 0,5х18 м. өлшемі бар. Батысқа 600 м. дала жолы, одан кейін канал өтеді. Қорғанның батыс жағында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X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үйіндісінің 1,5х40 м.өлшемі және шығыс-батыс жағынан 2 орлары бар. Батысқа 4 км. дала жолы өтеді. Қорғаннан солтүстік-шығысқа 5,5 км. Орал-Атырау трассасы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XI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жағынан 1,5х32 м. өлшемдегі орларымен қорған үйінділері бар. Оңтүстік-батысқа 4 км. канал ағады, шығысқа 1 км. ЭТЖ, одан кейін Атырау-Орал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XII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үйіндісінің 1х30 м. өлшемі, басында сүзгісі бар. Солтүстік-шығысқа 80 м. мұнай желісі, одан кейін 800 м. Орал-Атырау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XIII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үйіндісінің өлшемі 1,5х35 м., сақиналанған оры бар, шыңында геодезикалық белгі қойылған. Батысқа 2 км. Орал өзені, солтүстік-шығысқа 150 м. Орал-Атырау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солтүстікке 4 км. орналасқан. N 1-2х30 м., N 2-2х30 м., N 3-2х20 м. өлшемдегі 3 қорғандар үйіндісінен тұрады. Барлық 3 қорғанның сақиналанған орлары бар. Обалардың арасымен Орал-Атырау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кентінен солтүстік-шығысқа 7 км. Первомайск каналынан оңтүстік-батысқа 0,5 км. тұр. Қорғанның биіктігі 1,3 метр диаметрі 27 м. Қорғанның етегінде жалғыз зират пен құлпытас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кентінен шығысқа 8 км. Первомайск каналының оң жағалауына орналасқан. 3 жер қорғанынан тұрады. N 3 қорғанның оңтүстік-батысында жартылай сақиналанған орлары бар. N 1 қорғанның оңтүстігінде 2 дөңгелек ойығы, басында триангуляциялық белгісі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(Жаңажол) кентінен солтүстік-батысқа 2 км. және Алғабас-Тельнов грейдерінен батысқа 100 метр орналасқан. 2 қорғаннан тұрады. N 1 қорғанның биіктігі 1,7 м. диаметрі 34 м. сақиналанған орлармен белдеуленген. N 2 қорғанның батысында дөңгелек ойығы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кентінен оңтүстікке 2,5 км. орналасқан. Сақиналанған орлармен белдеуленген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кентінен оңтүстікке 10 км. және Локтев каналынан батысқа 1 км. тұр. 2 кішкене жер қорғанынан тұрады. N 1 қорғанның басына триангуляциялық белгісі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I (Гидроузел)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кентінен батысқа 1,5 км. Кирово-Шежін каналынан оңтүстікке 800 м. орналасқан. Қорған кішкене шоқының шетіне орналасқан. Жарығы бар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кентінен батысқа 4 км. және Киров-Шежін каналынан оңтүстікке 1 км. тұр. 3 ойығы бар қорғаннан және дөңгелек созылған шоқыдан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кентінен батысқа 3,5 км. және 2-тоған обасынан оңтүстік-шығысқа 1 км. тұр. Жер қорғанның периферия бойынша 3 дөңгелек ойығы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кентінен батысқа 6 км. және Киров-Шежін каналынан оңтүстік-шығысқа 1,5 км. тұр. Қорғанның биіктігі 1 м., диаметрі 24 м. Қорған 4 дөңгелек ойықты қоршап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Yқорғаны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 кентінен оңтүстік-батысқа 1 км. және Алғабас-Тоған грейдеріне орналасқан. Қорғанның биіктігі 1 м., диаметрі 26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Төлепқұл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оңтүстік-батысқа 5 км. орналасқан. Келесі өлшемдегі 3 қорғандар үйіндісінен тұрады: N 1-0,5х20 м., N 2-1,2х25 м., N 3-1,1х25 м. Обадан солтүстікке 6 км. Орал-Атырау трассасы өтеді, оңтүстікке 80 км. Орал өзені ағады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Төлепқұл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оңтүстікке 4 км. орналасқан және 3х40 м. өлшемі бар, сондай-ақ сақиналанған орлары бар. Шыңында геодезикалық белгі қондырылған. Солтүстік-шығысқа 770 м. Орал-Атырау трассасы өтеді, ал батысқа 50 м. Жайық өзені ағады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кентінен оңтүстікке 10 км. және Жаңақала-Чапаев трассасынан шығысқа 1 км. тұр, иесіз қалған жыртынды жерге орналасқан, қорғандар сақиналанған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кентінен оңтүстікке 11 км. және Жаңақала-Чапаев трассасынан шығысқа 1,5 км. орналасқан. Жер қорғаны диаметрі 18 м.,биіктігі 1,2 м. Сақиналанған орлармен қоршалған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кентінен оңтүстікке 9 км. және Жаңақала-Чапаев трассасынан шығысқа 1 км. тұр. Кең сақиналанған орлармен белдеуленген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қаласынан оңтүстікке 97 км. Чапаев селосының батыс жолына 200 м. орналасқан. 1971 ж. Г.А.Кушаев ашты Бударин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қаласынан оңтүстікке 100 м., Чапаев селосының батыс жолына 2 м. орналасқан. 1971 ж. Г.А.Кушаев ашты. Бударин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қаласынан оңтүстікке 102 км., Чапаев селосының батыс жолына 100 м. орналасқан. 1971 ж. Г.А.Кушаев ашты. Бударин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Черняево селосының шығысына, солтүстік жолға 5 км. орналасқан. 1977 ж. Г.А.Кушаев ашты.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жолға, Локтев селосының солтүстік-шығысына 3 км. орналасқан. 1977 ж. Г.А.Кушаев ашты.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(Горбуново) селосының солтүстік-шығысына 3 км., Көшім өзені арқылы шығысқа 1 км. орналасқан. 1977 ж. Г.А.Кушаев ашты.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(Горбуново) селосының оңтүстігіне 2 км. Көшім өзенінің сол жағалауына орналасқан. 1977 ж. Г.А.Кушаев ашты.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Горбачев (Горбунов) селосының шығысына 3 км. Көшім өзенінің шығыс сол жағалауына орналасқан. Қорғанның биіктігі 1,6 м., диаметрі 40 м. 1977 ж. Г.А.Кушаев ашты.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Қожахар селосының батысына 10 км. орналасқан. 1977 ж. Г.А.Кушаев ашты.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Қожахар селосының Чернышев қыстағының оңтүстік-батысына 16 км. орналасқан. 1977 ж. Г.А.Кушаев ашты.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Баннованың солтүстік-шығысына 3-5 км., кеуіп қалған көлшіктің солтүстік жағалауына орналасқан. 1977 ж. Г.А.Кушаев ашты.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Банново селосының оңтүстік-шығысына 3 км. орналасқан. Үйінділер биіктігі 1,7 м., диаметрі 30-35 м. 1977 ж. Г.А.Кушаев ашқан.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Бакиев селосының оңтүстік жолына 3,5 км. орналасқан. 1977 ж. Г.А.Кушаев ашты.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Полозов поселкесінің солтүстік-батысына 6 км., Баннов селосының оңтүстік жолында орналасқан. Қорған үйіндісі биіктігі 1,5 м., диаметрі 30 м. 1977 ж. Г.А.Кушаев ашты.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Болан селосының оңтүстік-шығысына 1 км. орналасқан. Диаметрі 30 м., биіктігі 0,8 м. Үйіндінің шыңына геодезикалық белгі қойылған. 1971 ж. Г.А.Кушаев ашты.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Болан селосының оңтүстік-шығысына 2 км. орналасқан. 1971 ж. Г.А.Кушаев ашты.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Болан селосынан оңтүстік-шығысқа 15 км., Ойыз-Құтан селосы жолынан алысырақ орналасқан. 1971 ж. Г.А.Кушаев ашты.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Ойыз-Құтан селосының солтүстігіне 4 км. орналасқан. Қорған үйіндісінде геодезикалық белгі бар. 1971 ж. Г.А.Кушаев ашты.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Бітік селосының оңтүстік шетінде, қазақ зиратының қатарына орналасқан. 1971 ж. Г.А.Кушаев ашты. Қабыршақты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зираты аумағында, Первомайск селосының батыс шетіне орналасқан. 1971 ж. Г.А.Кушаев ашты. Қабыршақты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селосынан шығысқа 10 км. Чапаев селосының оңтүстігіне 100 м. орналасқан. 971 ж. Г.А.Кушаев ашты. Мерген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өзенінен шығысқа 11 км., Чапаев селосының оңтүстік жолына 100 м. орналасқан. 1971 ж. Г.А.Кушаев ашты. Мерген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өзенінен шығысқа 24 км. Чапаев селосының оңтүстік жолына орналасқан 1971 ж. Г.А.Кушаев ашты. Мерген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 селосының жолында, солтүстік жолға 100 м., Чапаев қаласының батысына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қоймасының шығысына 16 км., Чапаев– Қисыққамыс автотрассасының оңтүстік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Кеңсуат селосының оңтүстігіне 300 м. орналасқан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1 км. Есенсай селосының жолынан солға 300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1,5 км. Есенсай селосы жолынан солға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10 км. Есенсай селосы жолының сол жағында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2 км. Жалтыр жолынан шығысқа 1,5 км.орналасқан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13 км. батыс жолдан Базартөбе селосына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селосынан солтүстікке 18 км. Батыс жолдан Құрайлысайға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 поселкесінен оңтүстік-батысқа 10 км. Қырыққұдық селосының шығыс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 дала қосынынан 2 км. Кепкен арна жағалауының батысына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Оралдан оңтүстікке 87 км. Бударин селосының батыс жолына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18 км. Қарауылтөбе селосының батыс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26 км. Қарауылтөбе селосының шығыс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Есенсай селосынан оңтүстікке 27 км. Қарауылтөбе селосының шығыс жолына орналасқан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Есенсай селосынан оңтүстікке 28 км. Қарауылтөбе селосының шығысына орналасқан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32,5 км. Қарауылтөбе селосының батыс жолына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селосынан оңтүстікке 9 км. Базартөбе селосының шығыс жолына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селосынан оңтүстікке 22 км. Базартөбе селосының шығыс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селосынан оңтүстікке 25 км. Базартөбе селосының шығыс жолына 300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селосынан оңтүстікке 3 км. Базаршолан селосының шығысына орналасқан. Қазіргі қазақ зиратында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селосынан оңтүстікке 13 км. Базаршолан селосынан батыс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Байрақ селосынан шығысқа 1 км. Қоскөл селосының оңтүстік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селосының шығысына 1 км. орналасқан. Г.А.Кушаев ашты. Диаметрі 40 м. Қорғанда геодезикалық белгі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батыс карьерасында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Каленный селосынан оңтүстікке 33 км. Антоновка селосының батыс жолына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Есенсай селосына 1 км. Жолдан солға 300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Есенсай селосына 1,5 км. жолдан солға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10 км. Есенсай селосы жолының сол жағына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2 км. Орал қаракөл совхозы жолының сол жағына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13 км. Орал қаракөл совхозы жолынан оңға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Орлары бар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селосынан 28 км. Базартөбе селосының батыс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3 км. Есенсай жолының батыс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қорған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селосының шығысына 7 км. Солтүстік жолға орналасқан. Соның біреуі үнемі жол арқылы бұзылады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4 км. Орал қаракөл совхозы жолының оң жағына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5 км. Орал қаракөл совхозы жолының оң жағында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21 км. Орал қаракөл совхозы жолынан солға және оңға Орал өзені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қаракөл совхозы орталығынан оңтүстікке 9 км. Базартөбе селосы жолынан солға 1 км.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селосының шығыс шетіне қазіргі қазақ зиратының аумағына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Базаршолан селосынан оңтүстікке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15 км. Орал қаракөл совхозы жолының оң және сол жағына 400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16 км. Орал қаракөл совхозы жолының оң және сол жағына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 поселкесінен солтүстік-шығысқа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Жаманқұдық селосынан шығысқа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10 км. Орал қаракөл совхозы жолының оң жағына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5 км. Есенсай селосы жолының сол және оң жағына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қаласынан Қисыққамыс селосының батыс жолына 57-60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селосының батысына 3 км., Партное қыстағының шығысына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Полозово селосының солтүстік-шығысына 2-4 км., Чапурин селосы жолының солтүстігіне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Пиунов селосының оңтүстік-шығысына 2-4 км., Бахирев селосының шығыс жолына орналасқан.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Тельново селосынан солтүстік-батысқа 4-6 км. орналасқан. 3 топтан тұрады: солтүстік және екі солтүстік-батыс.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Чесноково селосының шығысына 4 км., Көшім өзені арқылы өтетін өткелдің солтүстік және оңтүстік жолына орналасқан.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Недопекин селосының оңтүстік-батысына 2 км., Тельново селосының оңтүстік жолына орналасқан.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Шишонков селосының батысына 4 км., Көшім өзені террасы шетіне орналасқан. 1977 ж. Г.А.Кушаев ашқан. Бударин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көлінің солтүстігіне 0,5 км., Көшім өзенінің иреңіне орналасқан. 1977 ж. Г.А.Кушаев ашқан. Бударин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Кожехаров селосының оңтүстік-батысына, Святой селосының оңтүстік жолына орналасқан. 1977 ж. Г.А.Кушаев ашқан.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 қыстағының жолында, Кожехаров селосының батысына 8-11 км. орналасқан. 1977 ж. Г.А.Кушаев ашқан.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өзенінен Чапаев селосының шығысына 2 км., грейдер жолының солтүстігіне 2 км. орналасқан. 4 қорғаннан тұрады. 1971 ж. Г.А.Кушаев ашқан.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өзенінен шығысқа 26 км. және Чапаев қаласының солтүстік жолына орналасқан. 2 қорғаннан тұрады. 1971 ж. Г.А.Кушаев ашқан.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шығысына 23 км. және Чапаев селосының солтүстік жолына орналасқан 2 қорғаннан тұрады. 1971 ж. Г.А.Кушаев ашқан.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Полозов селосының батысына 2 км., Бітік селосының оңтүстік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селосынан оңтүстікке 23,5 км. Базартөбе селосының батыс жолына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Ратым қыстағының батысына 2 км., Железнов селосының солтүстік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Қызыл-иван қираған үйінің солтүстік- шығысына 2 км., Бітік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Юлаев селосының оңтүстік батысына және солтүстік- батысына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Юлаев селосының оңтүстік батысына 1 км. Захаров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Солтүстік-батыста Нарфил селосынан солтүстікке 15 км. 2 қорғандар тобы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Биляев жарты станының солтүстігіне 2 км., Чапаевтың батыс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өзенінің сол жақ батыс жағалауында Калмыково поселкесінің солтүстігіне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Қоскүтір қыстағының оңтүстігіне 2км., Тарабан орнының солтүстігіне 3 км. орналасқан. Қорғанның биіктігі 1 м. диаметрі 20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4 км., Жалтыр селосының батыс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5 км., Базартөбе селосының батыс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селосынан солтүстікке 6 км., Құрайлысай селосының батыс және шығыс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Каршинское селосының батысына 10 км., Боранбайдың солтүстік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Қарауылтөбе селосының оңтүстігіне 21 км., Жайық өзені жағалауының батыс және шығыс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селосының оңтүстігіне 30 км., Қарауылтөбе селосының батыс жолына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селосының оңтүстігіне 23 км., Базартөбе селосының шығыс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селосының оңтүстігіне 4 км., Елтай селосының шығыс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поселкесінен шығысқа 13-16 км., Котельный селосының шығыс жолына орналасқан. Әрбір 2 қорғанның диаметрі 40-тан 6 м., биіктігі 1,5-2 м.-ге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Лютиково селосының батысына 2,5 км., Көшім өзенінің оң жағалауында батыс террасының шетінде, жолда орналасқан. 1977 ж.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Захарово селосының солтүстігі және батысына 2-3 және 4 км. орналасқан. Қорғандар көпіршілердің жоғарғы шетінде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кірпіштен қаланған мазарлар</w:t>
            </w:r>
            <w:r>
              <w:br/>
            </w:r>
            <w:r>
              <w:rPr>
                <w:rFonts w:ascii="Times New Roman"/>
                <w:b w:val="false"/>
                <w:i w:val="false"/>
                <w:color w:val="000000"/>
                <w:sz w:val="20"/>
              </w:rPr>
              <w:t>
Орта ғасыр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1,5 км., Есенсай селосы жолынан шығысқа 300 м.орналасқан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мазар</w:t>
            </w:r>
            <w:r>
              <w:br/>
            </w:r>
            <w:r>
              <w:rPr>
                <w:rFonts w:ascii="Times New Roman"/>
                <w:b w:val="false"/>
                <w:i w:val="false"/>
                <w:color w:val="000000"/>
                <w:sz w:val="20"/>
              </w:rPr>
              <w:t>
Орта ғасыр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селосынан оңтүстікке 23 км., Базартөбе селосының шығыс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мазар</w:t>
            </w:r>
            <w:r>
              <w:br/>
            </w:r>
            <w:r>
              <w:rPr>
                <w:rFonts w:ascii="Times New Roman"/>
                <w:b w:val="false"/>
                <w:i w:val="false"/>
                <w:color w:val="000000"/>
                <w:sz w:val="20"/>
              </w:rPr>
              <w:t>
Орта ғасыр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Нарычей селосының шығысына 7 км., жолдан солға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мазар</w:t>
            </w:r>
            <w:r>
              <w:br/>
            </w:r>
            <w:r>
              <w:rPr>
                <w:rFonts w:ascii="Times New Roman"/>
                <w:b w:val="false"/>
                <w:i w:val="false"/>
                <w:color w:val="000000"/>
                <w:sz w:val="20"/>
              </w:rPr>
              <w:t>
Орта ғасыр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Красный-Яр поселкесінен солтүстікке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мазар</w:t>
            </w:r>
            <w:r>
              <w:br/>
            </w:r>
            <w:r>
              <w:rPr>
                <w:rFonts w:ascii="Times New Roman"/>
                <w:b w:val="false"/>
                <w:i w:val="false"/>
                <w:color w:val="000000"/>
                <w:sz w:val="20"/>
              </w:rPr>
              <w:t>
Орта ғасыр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селосынан оңтүстікке 12 км., Базаршолан селосының батыс жолына 200 м. орналасқан. Сазды кірпіштен қаланған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Мазар қалдықтары</w:t>
            </w:r>
            <w:r>
              <w:br/>
            </w:r>
            <w:r>
              <w:rPr>
                <w:rFonts w:ascii="Times New Roman"/>
                <w:b w:val="false"/>
                <w:i w:val="false"/>
                <w:color w:val="000000"/>
                <w:sz w:val="20"/>
              </w:rPr>
              <w:t>
Орта ғасыр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жағалауындағы мұсылмандар зиратында, Калмыков және Котельный поселкелерінің аралығына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Неолитикалық тұрақ</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поселкесіне жақын орналасқан. 1932 жылы Абиров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Верхневологино селосының батысына 5 км. оңтүстік жолда орналасқан. Шабындықтың арасында орналасқан 2 топтан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Верхневологино селосының батысына 3 км., Ала-Байтал селосының оңтүстік жолына орналасқан.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селосының жолының солтүстік- шығыс аралығына 12 км. орналасқан 2 топтан тұрады: батыс және шығыс.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селосының солтүстік-шығысына 3 км. Верхневологино селосы жолында орналасқан. 2 топтан тұрады. Үйінділер әр түрлі мөлшерде. Солтүстік топтағы бір қорғанның биіктігі 2 м., диаметрі 35 м. дейін.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селосының солтүстігіне 4 км. орналасқан. Қазіргі зираттың арасында орналасқан 2 топтан тұрады.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 селосының солтүстік-шығысына 4 км., бір аттас көлдің солтүстігіне орналасқан. Әр түрлі өлшемдегі диамтері 40 м.дейін батыс және шығыс үйінділердің 2 тобынан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Горшков селосының шығысына 2 км. орналасқан. Көлдің шығыс жағалауы бойынша созылған 3 топтан тұрады, өлшемдері бойынша қорғандар ірі және уақ, біреуінің биіктігі 2 м.дейін.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селосынан солтүстік-шығысқа 10 км. орналасқан. Көлшіктің шығыс жағалауымен қорғандар сақиналанып созылған.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поселкесінен солтүстік-шығысқа 6 км. орналасқан. Оба 2 кеуіп қалған көлшіктің арасында батыс-шығыс линиясы бойынша созылған 3 қорғандар тобынан тұрады.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селосынан батысқа 2 км. Горбуновтың шығыс жолына орналасқан. Қорғандардың өлшемі ірі, 1-еуінің диаметрі 40 м., биіктігі 2 м.дейін.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жолының оңтүстігіне 4 км., Данилка селосының солтүстігіне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 селосының оңтүстік-шығысына 6 км. орналасқан. 3 топтан тұрады.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Недопекин селосының оңтүстік жолында, Щумилин селосының батыс шетінде орналасқан. Батыс және шығыс 2 қорғандар тобынан тұрады.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Горшков селосының шығыс жолында, Щумилин селосының солтүстік-шығысына 1,5 км. орналасқан. Солтүстіктен-оңтүстікке созылған 2 топтан тұрады.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 көлі және Әлжанов селосының оңтүстігіне 2 км. орналасқан. Биіктігі 1-2 м. қорғаннан тұрады.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 селосының шығысына 1-2 км. Тельновтың батыс жолына орналасқан. 3 топтан тұрады.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селосының оңтүстігіне 3,5 км. Шығыс жолға 1 км. орналасқан. 2 топтан: солтүстік және оңтүстік тұрады,олардың арасында ескі зират бар.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селосының оңтүстік-батысына 6 км. орналасқан. 3 қорғандар тобынан: солтүстік, оңтүстік және батыс тұрады.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селосының шығысына 8 км. орналасқан. 1977 ж. Г.А.Кушаев ашқан. Алғабас с/о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Тельнов селосының шығысына 10 км. орналасқан. Батыс және шығыс-2 топтан тұрады.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Коловертное селосының оңтүстік-батысына 14 км. орналасқан. Қорғандар Коловертное балкасының шығыс шетіне, солтүстік- оңтүстігіне сақиналанып созылған. Қорғанның биіктіг 1,5-2 м., диаметрі 40 м. дейін. Зираттар даласының солтүстік аяғында молалар. 1977 ж.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балкасының шығыс жағалауына, Елизаров селосының оңтүстігіне орналасқан. Үйінділер солтүстіктен оңтүстікке тізбектеліп созылған. Биіктігі 2 м. диаметрі 40 м. дейін. 1977 жылы Г.А.Кушаев ашқан. Бударин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Солтүстік-шығыста және Малафеевка селосының шығысына 1-3 км. орналасқан. 4 қорғандар тобынан тұрады. 1977 жылы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Щучкино селосының оңтүстік-батысына 8 км. Барановка селосының жолдары арасына орналасқан. 2 топтан тұрады. 1977 жылы Г.А.Кушаев ашқан. Бударин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Барановка селосының оңтүстік-батысына 10 км. орналасқан. Батыс-шығыс линиясы бойынша созылған 3 қорғандар тобынан тұрады. Диамтері 20 м., биіктігі 1 м. дейін. 1977 жылы Г.А.Кушаев ашқан. Бударин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Локтевтен шығысқа 12 км. орналасқан. 3 қорғандар тобынан тұрады. 1977 жылы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Хохлачев хуторынан оңтүстік-батысқа 1,5 км., Бітік селосының шығыс жолына орналасқан. 1 қорғанның үйіндісінің биіктігі 1,6 м. диаметрі 30-40 м.дейін., қалған үйінділер уақ.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Чесноково селосының батысына 4 км. иесіз қалған моланың шығысына орналасқан. 3 қорғаннан тұрады. Диаметрі 30 м. 1977 жылы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Чесноково селосының солтүстігіне 2 км. орналасқан. Диаметрі 20-30 м., биіктігі 0,8 м. 3 үлкен қорғаннан тұрады. 1977 жылы Г.А.Кушаев ашқан. Алғабас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Осинскийдің оңтүстік-шығысында, солтүстік жолда Святой қыстағының солтүстік-шығысына 4 км. орналасқан. Биіктігі 1,7 м., диаметрі 34-40 м. дейін 4 қорғаннан тұрады. 1977 жылы Г.А.Кушаев ашқан.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Святой қыстағының оңтүстік-шығысына 2 км. зираттың қатарында Бакиев селосының оңтүстік жолында орналасқан. Қорғандар үйіндісінің биіктігі 1,7 м., диамтері 35-40 м.дейін. 1977 жылы Г.А.Кушаев ашқан.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Борзиково селосының батысына 3 км. Осинское селосының оңтүстік жолына орналасқан. Диамтері 30 м. 2 үлкен және кіші қорғаннан тұрады. 1977 жылы Г.А.Кушаев ашқан. Жаңабұлақ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селосының солтүстік-шығысына 8 км., Пиунов селосының жолына орналасқан.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Кузни-Карпов қыстығының оңтүстік-шығысына 2 км. орналасқан. Диамтері 30 м., биіктігі 1 м. дейін 2 үлкен қорғаннан тұрады.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селосының оңтүстігіне 3 км., Қуғын-Қопа көлінің солтүстігіне орналасқан.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селосы жолының батысы мен шығыснда, Пиунов селосының оңтүстік-батысын 5 км. орналасқан. Биіктігі 1,2 м., диамтері 15-тен 30 м. дейін 3 қорғандар тобынан тұрады.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селосының батыс және шығыс жолында, Пиунов селосының оңтүстік-батысына орналасқан. Диаметрі 25-30 м., биіктігі 1,2 м.дейін 5 үлкен қорғаннан және кішкене үйіндіден тұрады.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Кондохиннің солтүстік қираған жерінде, Көшім өзенінің оң жақ батыс жағалауына 5 км. орналасқан. 3 қорғаннан тұрады.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селосының оңтүстік-батысына 12 км. орналасқан. Диамтері 30 м.дейін 4 үлкен қорғаннан тұрады.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Оңтүстікте және жолдың қатарында Балықты өзенінде, Өзек селосынан шығысқа 10 км. орналасқан. 1971 жылы Г.А.Кушаев ашқан. Қабыршақты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Болан селосының оңтүстік жолында Фокин селосының солтүстік-шығысына 5 км. орналасқан. Оба ескі қазақ зиратының аумағында 7 қорғаннан тұрады. 1977 жылы Г.А.Кушаев ашқан. Қабыршақты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Фокин селосының солтүстік-шығысына 10 км., Болан селосы жолының солтүстігіне орналасқан. 1971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(5)</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 селосының батыс жолында, Жаңа-Бітік селосының солтүстігіне 1 км. орналасқан. 5 қорғаннан тұрады. 1971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 селосының солтүстік және оңтүстік жолына 1 км., Жаңа-Бітік селосынан шығысқа 8 км. орналасқан. 1971 жылы Г.А.Кушаев ашқан. Қабыршақты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(5)</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 селосының 2-ші бөлімшесінің батысына 500 м. орналасқан. 5 қорғаннан тұрады. 1971 жылы Г.А.Кушаев ашқан. Қабыршақты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(6)</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сол жағалауында, Первомайск совхозы 2-фермасының оңтүстік-шығысына 2 км. орналасқан. 6 қорғаннан тұрады. 1971 жылы Г.А.Кушаев ашқан. Қабыршақты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(4)</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селосы жолынан алыста оңтүстікке қарай Көшім өзенінен шығысқа 16 км. орналасқан. Біреуі мұнарасымен,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селосының шығысына 3 км. орналасқан. Үйінділердің біреуі жол салу кезінде ішінара бұзылған. 1977 жылы Г.А.Кушаев ашқан. Жамбыл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селосының шығысына 6 км. автотрасса жолының оңтүстігіне орналасқан. Орларымен диаметрі 25-35 м., биіктігі 1-1,5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қаласынан Қисыққамыстың батыс жолына 36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каналының бас бинасынан оңтүстікке 3 км. сол жағалауда орналасқан. Үйінділер канал құрылысы кезінде аздап бұзылған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каналының бас бинасынан оңтүстікке 4 км. шығыс жол жағалауға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Қыстақтың батысына 500 м., Тайпақ каналының бас бинасынан оңтүстікке 10 км.орналасқан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Чапаевтан Қисыққамыстың шығыс жолына 45 км. орналасқан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Чапаевтан Қисыққамыстың шығыс және батыс жолына 53-54 км. орналасқан. Орларымен диаметрі 35-40 м., биіктігі 3-4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селосының батыс және шығыс жолында, Кеңсуат селосынан оңтүстікке 5 км. орналасқан. Диаметрі 10-14 м.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 каналының бас бинасының оңтүстігіне 12 км., жағалаудың батысына 600 м., ескі зираттың аумағында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селосының солтүстік-шығысына 6 км., Банновтың оңтүстік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Шевелев селосы жолында Үлкен-Имен фермасының оңтүстік-шығысына 3 км. орналасқан. Қорғандар шығыс жолға тізбектеліп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Маркелов поселкесінің оңтүстік-шығысына 2 км., Холодов селосының шығыс жолына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қыстағының оңтүстігінде Кардон селосынан батысқа 5 км. орналасқан. 2 үлкен және кіші қорғандар тобынан тұрады. Д-30 м., биіктігі 1 м.дейін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 дала қосынан солтүстік-шығысқа 4 км., Чапаев жолынан шығысқа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Власкин қыстағынан солтүстікке 4 км., Мерген-Кардонның солтүстік жолында орналасқан. Тізбектелген 4 үлкен және кіші қорғандар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Б.Лощина тоғайының оңтүстігінде, Котельниково селосының жазғы орнының солтүстік-шығысында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10 км., Базартөбе селосына жолдан батысқа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шығыс жағалауында, Өтепқұдық қыстағының батысына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Шоланқұдық селосы жолында Жыпылыққұз құдығының шығысына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Қосауыз селосы жолында Антошкин селосының солтүстігіне 1 км. орналасқан. Қорғандар кішкене жоғарырақ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Антошкин селосы жолында Каршинское селосынан оңтүстік-батысқа 6 км. орналасқан. 4 қорған үстіртте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Саңқыбайдың шығыс ортасында орналасқан. 4 қорған жолдың жанымен оңтүстік-шығыста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Сахарное селосының жолында Каленое селосынан солтүстік-батысқа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Каленое селосынан батысқа 6 км. Косарево селосы жолының аралығына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Каленое селосынан батысқа 8 км. Косарево селосының оңтүстік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Киқұдық селосынан батысқа 5 км. Сарықұдық селосының оңтүстік жолына 500 метр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Киқұдық селосынан батысқа 3 км. Сарықұдық селосының оңтүстік жолына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қорғандар Есенсай селосынан оңтүстікке 15 км. Қаратөбе селосына 400 м. шығыс жолда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қорғандар. Есенсай селосынан оңтүстікке 16 км. Қарауылтөбенің батыс және шығыс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5 км. Қарауылтөбе селосына 800 м. шығыс жолға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30 км. Қарауылтөбе селосының шығыс жолына 300 метр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32 км. Қарауылтөбе селосының шығыс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селосынан оңтүстікке 34 км. Қарауылтөбе селосының батыс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селосының оңтүстік-шығыс шетіне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селосынан оңтүстікке 7 км. Базартөбе селосының батыс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селосынан оңтүстікке 21 км. Базартөбе селосының батыс жолына 100 м. орналасқан. 8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Базартөбе селосынан оңтүстікке 15 км. Елтай селосының шығыс жолына 3 км. орналасқан. 3 қорған диаметрі 40-50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 поселкесінен оңтүстікке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Круглое поселкесінен солтүстікке 1 км. орналасқан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өзенінің оң жағалауына, Котельный және Калмыков поселкелерінің аралығына орналасқан. 32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Калмыков селосынан солтүстікке 6 км. Жайық өзенінің оң жағалауына орналасқан. 1948-1949 жылдары Синицын ашқан. Қорғандар диаметрі 20 м., биіктігі 0,8 м. дейін 4 қорған қазылды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 селосынан солтүстікке 500 м.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селосының батысына 1,5 км. орналасқан. Үйінділер 14-16 м., биіктігі 0,6 м. дейін. 11 қорғандар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поселкесінің оңтүстігіне 6 км. Котельный селосының батыс жолына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Котельный селосының батыс және шығыс жолында Антоновка селосынан оңтүстікке 12 км. орналасқан. Қорғандар ормандар алабында бөлініп орналасқан. Диаметрі 20-25 м., биіктігі 0,6-0,8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Калмыково селосынан батыс жолға 2,5 км. Котельный селосының оңтүстігіне 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Котельный селосынан оңтүстікке 6 км. Калмыково селосының батыс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Калмыково селосының батыс және шығыс жолында Котельный поселкесінен оңтүстікке 8 км. орналасқан. Қорғандар жолдың жанында орман алқабының арасында шашылып жатыр. Үйінді диаметрі 20-40 м., биіктігі 0,6-дан 1,5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Котельный поселкесінен оңтүстікке 10 км. Калмыково поселкесінен шығысқа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Кеңсуат селосынан оңтүстікке 2 км. Есенсай селосы жолының сол жағына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r>
              <w:br/>
            </w:r>
            <w:r>
              <w:rPr>
                <w:rFonts w:ascii="Times New Roman"/>
                <w:b w:val="false"/>
                <w:i w:val="false"/>
                <w:color w:val="000000"/>
                <w:sz w:val="20"/>
              </w:rPr>
              <w:t>
Қойсары ескі моласы</w:t>
            </w:r>
            <w:r>
              <w:br/>
            </w:r>
            <w:r>
              <w:rPr>
                <w:rFonts w:ascii="Times New Roman"/>
                <w:b w:val="false"/>
                <w:i w:val="false"/>
                <w:color w:val="000000"/>
                <w:sz w:val="20"/>
              </w:rPr>
              <w:t>
б.э. ХYIII-ХY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селосының солтүстік- шығысынан 3,5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1 ескі моласы</w:t>
            </w:r>
            <w:r>
              <w:br/>
            </w:r>
            <w:r>
              <w:rPr>
                <w:rFonts w:ascii="Times New Roman"/>
                <w:b w:val="false"/>
                <w:i w:val="false"/>
                <w:color w:val="000000"/>
                <w:sz w:val="20"/>
              </w:rPr>
              <w:t>
б.э. ХYIII-ХY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 плотинасының оңтүстігінен 300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2 ескі моласы</w:t>
            </w:r>
            <w:r>
              <w:br/>
            </w:r>
            <w:r>
              <w:rPr>
                <w:rFonts w:ascii="Times New Roman"/>
                <w:b w:val="false"/>
                <w:i w:val="false"/>
                <w:color w:val="000000"/>
                <w:sz w:val="20"/>
              </w:rPr>
              <w:t>
б.э. ХYIII-ХY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қоймасының оңтүстігінен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1 ескі моласы</w:t>
            </w:r>
            <w:r>
              <w:br/>
            </w:r>
            <w:r>
              <w:rPr>
                <w:rFonts w:ascii="Times New Roman"/>
                <w:b w:val="false"/>
                <w:i w:val="false"/>
                <w:color w:val="000000"/>
                <w:sz w:val="20"/>
              </w:rPr>
              <w:t>
б.э. ХYIII-ХY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Сырым селосының солтүстік- 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 ескі моласы</w:t>
            </w:r>
            <w:r>
              <w:br/>
            </w:r>
            <w:r>
              <w:rPr>
                <w:rFonts w:ascii="Times New Roman"/>
                <w:b w:val="false"/>
                <w:i w:val="false"/>
                <w:color w:val="000000"/>
                <w:sz w:val="20"/>
              </w:rPr>
              <w:t>
б.э. ХYIII-ХY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 селосының оңтүстік-шығысынан 1,5 км., Кіші-Өзен көлінің сол жағасы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 3 ескі моласы</w:t>
            </w:r>
            <w:r>
              <w:br/>
            </w:r>
            <w:r>
              <w:rPr>
                <w:rFonts w:ascii="Times New Roman"/>
                <w:b w:val="false"/>
                <w:i w:val="false"/>
                <w:color w:val="000000"/>
                <w:sz w:val="20"/>
              </w:rPr>
              <w:t>
б.э. ХYIII-ХY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 селосының солтүстік-батысынан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2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өзенінің батыс жағалауынан 600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селосының солтүстік-батысынан 3 км., сол жағынан Қисық-Қамыс селосына жол, оң жағынан Мокра селосына жол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поселкесінің батысына 3 км. үстіртте орналасқан. Обалар даласы оңтүстік-шығыстан солтүстік-батысқа тартылған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 поселкесінен оңтүстік-батысқа 1,5 км. Биіктігі 1 м. Диаметрі 24 м. Қорғанның ортасынан тонаушылық тау жотасы табылды. Солтүстік-батыс және оңтүстік-шығысқа 500 м. дала жолы және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 поселкесінен солтүстік-шығысқа 2 км. орналасқан. Өлшемдері: биіктігі 0,8 м., диаметрі 24 м. солтүстік жағынан қорған орларымен белдеуленген. Оңтүстік-шығыс және оңтүстік-батыс жағынан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Қалмақ-Қырған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поселкесінің батысына 63 км., Аралсор көлінің оңтүстік жағалауында солтүстік жолға 1 км. орналасқан. Диаметрі 30-40 м., биіктігі 2-3 м. 12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поселкесінен оңтүстікке 3 км. орналасқан. Солтүстік-батысқа 200 м. дала жолы. Биіктігі 0,9-20 м. Диаметрі 20 м. Қорған айнала орларымен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поселкесінен оңтүстік-батысқа 1 км. орналасқан. Биіктігі 1 м., диаметрі 24 м. Солтүстік-батысқа 600 м. дала жолы және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Сейтәлі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Сейтәлі поселкесінен солтүстік-шығысқа 50 м. тұр. Биіктігі 2 м., диаметрі 24 м. Қорғанның оңтүстік аяқ жағында және оңтүстікке 600 м. ЭТЖ өтеді. Солтүстік жағынан Орда-Сейтәлі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оңтүстік-батысқа 1 км. орналасқан. Өлшемдері: биіктігі 3 м., диаметрі 40 м. Оңтүстік-батыс етегінде тонаушы тау жотасы табылды және ортасында терек өсіп тұр. Солтүстікке 400 м. Орал-Сайхын трассасы және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оңтүстікке 2 км. және Орал-Сайхын трассасынан оңтүстік-шығысқа 1,5 км. орналасқан. N 1 –0,8-12 м., N 2-1-16 м. өлшемдегі 2 жер үйіндісінен тұрады. Шығыс жағынан дала жолы өтеді және қазіргі қазақ зираты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III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"сегіздік" үлгісінде. Биіктігі 2,5 м., диаметрі 20 м. тізбектелген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"Солтүстік-шығыс"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Шәндекен жерінде, Сайхын стансасының солтүстік-шығысына 3 км. орналасқан. Диаметрі 35 м., биіктігі 3 м.дейін. 1951-1953 жылдары И.В.Синицын 5 қорған қазды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Таткин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оңтүстік-батысқа 10 км. орналасқан. Биіктігі 2 м., диаметрі 24 м. Қорған айнала орлармен белдеуленген. Үйінді ортасында геодезикалық белгі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Таткин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оңтүстікке 7 км. биіктікте орналасқан. Диаметрі 30 м., биіктігі 2 м. Қорғанды айнала орлар қоршап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Таткин III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Таткин қыстағынан солтүстікке 400 м. орналасқан. N 1-1-18 м., N 2-0,5-14 м. өлшемдегі 2 жер үйіндісінен тұрады. Қорғанды айнала орлар қоршап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Боткөл көлінің солтүстігінде Сайхын стансасының оңтүстік-батысына 4 км. орналасқан. Диаметрі 7-10 м., биіктігі 0,2-0,5 м. 1951-1953 жылдары И.В.Синицын 3 қорған қазды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Аралсор көлінің оңтүстігіне 1 км., Искра поселкесінің батысына 40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Аралсор көлінің оңтүстік жағалауында Искра поселкесінің батысында 37 км., Жаңақала поселкесінің оңтүстік жолына 0,5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поселкесінің оңтүстік жолына 0,5 км., Аралсор көлінің оңтүстік жағалауында Искра поселкесінің батысына 30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поселкесінің батысына 26 км. Аралсор көлінің оңтүстік жағалауында, Жаңақала поселкесінің солтүстік жолына 0,5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Аралсор көлінің оңтүстік жағалауында, Искра поселкесінің батысына 18 км., Жаңақала поселкесінің солтүстік жолына 0,6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поселкесінің оңтүстік жолына 0,1 км., Искра поселкесінің шығысына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поселкесінің солтүстік жолына 2 км., Искра поселкесінің шығысына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 поселкесінің солтүстік жолына 0,3 км., Искра поселкесінің шығысына 17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жолында, Қодар тоғайшығының оңтүстігіне 19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жолында, Қодар тоғайшығының оңтүстігіне 20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солтүстік-шығысына 10 км., жолда Бисен поселкесіне 0,2 км. жолдан оңға қарай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поселкесінің батысына 65 км., Аралсор көлінің оң жағалауында жолдан солға қарай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оңға 0,1 км. Искра поселкесінің шығысына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Аралсор көлінің батысына 14 км., Жасқайрат поселкесінің оңтүстік жолына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Қодар көлшігінің оңтүстігіне 33 км., Орда поселкесінің батыс жолына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шығысына 25 км., Бисен поселкесінің оңтүстік жолына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солтүстік-шығысына 20 км., Бисен поселкесінің солтүстік жолына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солтүстік-шығысына 21 км., Бисен поселкесінің солтүстік жолына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солтүстік-шығысына 14 км., Бисен поселкесінің солтүстік жолына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солтүстік-шығысына 10 км., Бисен поселкесінің оңтүстік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Жатыбай поселкесінің шығысында, Аралсор көлінің оңтүстік жағалауында, Жаңақала поселкесінің солтүстік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 поселкесі (Искра) батысында 65 км. Аралсор көлінің оңтүстік жағалауында, Жаңақала поселкесінің солтүстік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Қодар көлшігінің солтүстік-батыс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жолында, Қодар тоғайлы жерінен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өзенінің жағалауында, Аралсор көлінің шығысына 35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шығысына 25км., жолда Бисен поселкесіне 0,4 км.жолдан солға қарай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сол жағында, Аралсор көлінің жағалауында Искра поселкесінің батысына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жолында, Қодар тоғайшығының оңтүстігіне 21 км.орналасқан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құмның арасымен Бисен поселкесіне, жолдан оңға 0,2 км., Орда поселкесінің солтүстік-шығысына 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солтүстік-шығысына 24км., Орда поселкесінің оңтүстік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поселкесінің солтүстік жолына 300 м., Аралсор көлінің жағалауында Искра поселкесінің батысына 47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Аралсор көлінің оңтүстік жағалауында Искра поселкесінің батысына 42 км., Жаңақала поселкесінің солтүстік жолына 1,5 км.орналасқан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Аралсор көлінің оңтүстік жағалауында, Искра поселкесінің батысына 3км., Жаңақала поселкесінің солтүстік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Аралсор көлінің жағалауында Искра поселкесінің батысына 53км., жолдан оңға 0,3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оңға 5 км., Аралсор көлінің оңтүстік жағалауында Искра поселкесінің батысына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поселкесінің солтүстік-батысына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поселкесінің батыс шетіне, солтүстік жолда орналасқан. Екі қорған диаметрі 50 және 60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поселкесінің жолында Орда поселкесінен шығысқа 27км., солтүстік және оңтүстік жолға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поселкесінің солтүстік жолына 1,5 км., Бисен поселкесінің шығысына 2 км.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Жатыбай поселкесінің солтүстік жолына 2 км. орналасқан. Батыс-шығысқа тізбектеліп тартылған. Диаметрлері 20-30 м. 18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шығысына 25 км., Бисен поселкесінің солтүстік жолына 400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солтүстік-шығысына 22 км., Бисен поселкесінің солтүстік жолына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солтүстік-шығысына 7 км., Бисен поселкесінің оңтүстік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поселкесінің батысына 6 км. Аралсор көлінің оң жағалауында, Жаңақала поселкесінің солтүстік жолына 1,5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поселкесінің шығысына 12 км., Жаңақазан поселкесінің солтүстік жолына 0,3 км. орналасқан. Диаметрі 20 м.дейін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Қалмақ қырылған 2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Жаңақала-Сайхын жолының солтүстігінен 2 км., Арал-Сор өзенінің оңтүстігінен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1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селосының солтүстік-батысынан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2 ескі моласы</w:t>
            </w:r>
            <w:r>
              <w:br/>
            </w:r>
            <w:r>
              <w:rPr>
                <w:rFonts w:ascii="Times New Roman"/>
                <w:b w:val="false"/>
                <w:i w:val="false"/>
                <w:color w:val="000000"/>
                <w:sz w:val="20"/>
              </w:rPr>
              <w:t>
Ертедегітемір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селосының оңтүстік-батысынан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Бисен 3 ескі моласы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Ордасы селосының батысынан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Д=20 м., Н=0,4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селосының оңтүстік-шығысынан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селосының оңтүстік-батысынан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селосының оңтүстік-батысынан 6 км., Ақсай қыстағының оңтүстік-батысынан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Д=40 м., Н=1,5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селосының оңтүстік-батысынан 10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 селосының оңтүстік-батысынан 11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Д=38 м.,</w:t>
            </w:r>
            <w:r>
              <w:br/>
            </w:r>
            <w:r>
              <w:rPr>
                <w:rFonts w:ascii="Times New Roman"/>
                <w:b w:val="false"/>
                <w:i w:val="false"/>
                <w:color w:val="000000"/>
                <w:sz w:val="20"/>
              </w:rPr>
              <w:t>
Н=1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қыстағының батысынан 3 км.,Орда селосының жолынан 50 м., Орда селосынан орман алқабына дейін 27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Д=32 м., Н=1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трассасынан 350 м., 258/146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трассасының солтүстік-батысынан 308/96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 солтүстігінен 50 м., 320/84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трассасының оңтүстік-шығысынан 70 м., 356/48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Д=30 м., Н=1,5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Ситалы қыстағының оңтүстік-шығысынан 200 м., Чапаев-Сайхын трассасының оңтүстігінен 378/26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Д=25 м., Н=0,8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Ситалы қыстағының мал қорларының солтүстік-шығысынан 150 м. және тұрғын үйлерден 400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Ситалы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Ситалы қыстағының солтүстігінен 100 м., Чапаев-Сайхын трассасының оңтүстігінен 600 м., 378/26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Д=25 м., Н=1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жанындағы Ситалы қыстағының солтүстік-батысынан 1 км.,солтүстігінен 100 м., 380/24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трассасының солтүстігінен 450 м., 38/23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обалар тобі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трассасының солтүстігінен 950 м., 38/23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Д=30 м., Н=0,6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трассасының батысынан 200 м., 284/20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Д=79 м., Н=3,5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трассасының оңтүстігінен 450, 385/19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Сайхын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Моланың жанында Сайхын поселкесінің солтүстік-батысынан 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Д=20 м., Н=0,4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трассасының сол жағынан 150 м., 209/195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Чапаев-Сайхын трассасының оң жағынан 200 м., 345/59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Саңқырық ескі моласы (А.Б.В.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орталығының солтүстігінен 400-700 м. Хан Ордасы селосының солтүстік-батысынан 6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қаласының шығысына 14 км. орналасқан. Үстіртте орналасқан 5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қаласынан солтүстік-шығысқа 13 км. орналасқан. Қорған үйіндісі өлшемі 2х20 м. Қорғанға 3 белгі қойылған. Оңтүстікке бірнеше метр жерде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қаласынан солтүстік-солтүстік-батысқа 7 км. орналасқан. Кешен 4 жер қорғанынан тұрады: N 1-0,6х12 м., N 2-0,4х20 м., N 3-0,3х16 м., N 4-0,3х12 м. 20 м."КТК мұнай желісі өтеді. Оба жоғарырақ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Ақсай–III қорған обасынан шығысқа 200 м. және Ақсай қаласынан солтүстік-батысқа 7 км. орналасқан. Оба 2 жер қорғанынан тұрады. N 1-0,5х20 м., N 2-0,3х20 м. Орталық қорғанның шыңында геодезикалық белгі қойылған, обаның шетінен дала жолы өтеді. N 2 қорғаннан батысқа 30 км. "КҚЖК" мұнай желісі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поселкесінің солтүстігіне 5 км., Ақсай қаласының солтүстік-шығысына 10 км. орналасқан. 3 қорғаннан тұрады. Орталық қорғанның басына триангуляциялық белгі қондырылған. Оба жыртынды жерде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"ГП-3" газконденсат тұрағының шығысына 4 км. орналасқан. 2 қорғаннан тұрады. Орталық қорғанның шыңында сүзгі және триангуляциялық белгісі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I обасының шығысына 2 км. орналасқан. 5 қорған үйінділерінен тұрады. Орталық қорғанның шыңына триангуляциялық белгі қойылған және сақиналанған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II обасының шығысына 2 км., бір аттас елді мекеннің оңтүстігіне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поселкесінің оңтүстік-шығысына 10 км. орналасқан. 2 қорғаннан тұрады. Обаның оңтүстігіне 100 м.дала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поселкесінің оңтүстік-батысына 10 км., Жаңаталап IY обасының шығысына 1 км. орналасқан, батысқа 50 метр жерден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оңтүстік-шығысқа 13 км. орналасқан. Жер қорғаны өлшемі 4,5х50 м. Батыс және шығыс жағынан орлар кездеседі. Қорғанның шыңына геодезикалық белгі қойылған, орлары бар. Оңтүстік-шығысқа 3 км. Су айдағыш мұнарасы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оңтүстік-шығысқа 10 км. орналасқан. Жер қорғанының өлшемдері: 4,5х50 м. Батыс және шығыс жағынан орлар кездеседі. Қорғанның басында геодезикалық белгі қойылған. Оңтүстік-батысқа 3 км. Су айдағыш мұнарасы орнатылған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шығысқа 7 км. орналасқан. Жер қорғанының өлшемдері: биіктігі 0,5 м., диаметрі 20 м. Қорғаннан шығысқа 60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мұнарасынан батысқа 1 км. орналасқан. Жер қорғанының өлшемі: биіктігі 1,2 м., диаметрі 20 м. Солтүстік-шығыс және оңтүстік-шығыс жағынан дала жолдары өтеді. Батысқа 30 м. карьерді дайындау жүргізілуде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елді мекенінен шығысқа 5 км. орналасқан. Қорған өлшемі: биіктігі 0,5 м., диаметрі 30 м. Қорған жоғарыда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өзенінен солтүстік-шығысқа 4 км. орналасқан. 2 жер үйіндісінен тұрады. Қорғанның басына N 1 геодезикалық белгі қойылған. Оба жоғарырақ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III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өзенінің оңтүстігіне 3 км. орналасқан. Оба 4 жер қорғанынан тұрады. Қорғанның өлшемдері: N 1-0,7х26 м., N 2-0,4х12 м.,N 3-0,4х12 м.,N 4-0,5х10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IY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елді мекенінен батысқа 3 км. орналасқан. Оба 7 қорған үйіндісінен тұрады. N 1 қорғанға геодезикалық белгі қойылған. Солтүстікке 1 км. Орал өзені ағады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Y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Утвинка елді мекенінен оңтүстік- батысқа 3 км. орналасқан. Оба 3 жер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Қырық-оба 1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шығысқа 4 км. орналасқан. Алғабас ежелгі тарихымыздағы ең бірегей ескерткіштерінің бірі. Оба 10 ірі қорғаннан тұрады, ең ірі қорғанның өлшемі: биіктігі 18 м., диаметрі 200 м. құрайды. Ең ірі қорғанда тереңдігі 4 м. дейін тонаушылық сүзгісі анықталды. Ең кішісінің өлшемі: биіктігі 6 м., диаметрі 100 м. дейін. Оба су айдағыш үстіртте орналасқан. Обада сонымен қатар "батон үлгісінде" созылған қорғандар бар. Мұндай қорғандар төртеу және өлшемдері: биіктігі 1 м.-ден 5 м. дейін, диаметрі де сондай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Қырық-оба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Данилякөл елді мекенінен оңтүстікке 5 км. Жайық өзенінің сол жағалауында Батыс Қазақстан облысының аумағында орналасқан. Бұл оба даласы өзінің қорғандар санымен Бөрлі ауданының батыс бөлігінде, облыстың Теректі ауданының шекарасында орналасқан. Қорғандар кешені 2 жағынан Орал-Бөрлі автомобиль трассасында орналасқан, жол салу және орман ағаштарын егу кезінде қорғанның бөліктері зардап шеккен. Патшалық қорғанның тобы автожолдан 5-6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Қырық-оба III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Данилякөл елді мекенінен оңтүстік-шығысқа 6 км. орналасқан. Обаның орталық бөлігінің ордасы бар. Өлшемі 1,2х17х20 м. Солтүстік және оңтүстік жағында орлары бар. Барлық қорған да кіші өлшемде, ең ірісінің өлшемі 1х10 м., ең солтүстік қорғанның етегінен дала жолы өтеді. Берілген объектіден оңтүстік- оңтүстік-батысқа Қырық-оба II обасы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Облавка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Облавка елді мекенінен солтүстік-батысқа 3 км. орналасқан. Оба 10 қорған үйіндісінен тұрады. Барлық қорғанның өлшемі кішілеу, ең ірісінің өлшемі: биіктігі 2 м., диаметрі 25 м.дейін. 2005 жылы қорғандар обасы ішінара Батыс Қазақстан облысы тарих және Археология орталығы отрядымен зерттелді. 4 қорған қазылды. 3 қорған б.э. дейінгі III-II ғғ. кіреді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тұрағынан шығысқа 5 км. орналасқан. Үйіндінің басына геодезикалық белгі қойылған. Өлшемі: биіктігі 0,7 м., диаметрі 20 м. Қорғаннан солтүстік-батысқа 30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КПО объектісінен оңтүстік-оңтүстік- шығысқа 7 км. орналасқан. Қорғанның өлшемі: биіктігі 3 м., диаметрі 30 м. Ескерткіштен солтүстікке 50 м. орман егісітігі өтеді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III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ГП-3 объектісінен шығысқа 1 км. және бұрғылау қондырғысынан оңтүстікке 50 м. орналасқан. Қорған үйіндісі геодезикалық белгі қоярда өте бұзылған. Ескерткіш өлшемі: биіктігі 0,6 м., диаметрі 12 м. Қорғаннан оңтүстікке 30 м. ГП-3–тен басқа өндіріс объектілеріне асфальт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IY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тұрағынан шығыс- оңтүстік-шығысқа 2 км. орналасқан. Ескерткіш өлшемі: биіктігі 0,7 м., диаметрі 20 м. Үйіндінің солтүстік бөлігі ауыр техникалық (бульдозер) жұмыстар кезінде бұзылған. Одан кейін орман алқабы. Ескерткіш жоғарырақта орналасқан оңтүстікке қарай аласарғаны анықталады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Y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ГП-2 өндірістік объектіден солтүстікке 4 км. орналасқан. 2 үйіндіден тұрады. (ортағасырлық тұрғын жай) және өлшемдері: N 1-0,3х8х12 м.,N 2-0,3х10х14 м. Обаның батыс жағынан 10 м. өзен, ал солтүстік-шығысқа 800 м.орман алқабы өтеді. Шығысқа 150 м. асфальт жолы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YI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Лагуннан оңтүстік- шығысқа 600 м. және "Қарашығанақ-Ақсай" трассасынан шығысқа 200 м. орналасқан. Кешен 5 жер үйіндісінен тұрады. Оба жоғарыда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YII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мұнай газ тұрағынан солтүстік-шығысқа 2 км. орналасқан 3 жер үйіндісінен тұрады. Биіктігі 0,4-тен 3 м., диаметрі 16-дан 50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YIII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ГП-3-тен солтүстікке 1 км. тұрақ жерінде орналасқан. Биіктігі 2 м., диаметрі 40 м. Оңтүстікке 4 км. кішкене өзен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батысқа 5 км. орналасқан. Қорған үйіндісінің өлшемі: биіктігі 2,3 м., диаметрі 20 м. Ескерткіш басына геодезикалық белгі қойылған. Шығысқа 5 км. тұрақтан Тұңғыш поселкесіне дейін асфальт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Тұңғыш елді мекенінен оңтүстік- батысқа 2 км. және Қарашығанақ мұнай газ тұрағынан батысқа 7 км. орналасқан. Биіктігі 0,4 м.-ден 1 м., диаметрі 10 м.-ден 15 м. дейін. 6 жер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III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елді мекенінен солтүстік- шығысқа 7 км. және Ақсай-Орынбор қалалары автомобиль трассасының сол жағында Ақсай қаласынан солтүстік-шығысқа 17 км. орналасқан. Ескерткіш бір-біріне жақын орналасқан 3 объектіден тұрады. Ортасында үлкен қорған орналасқан, одан батысқа қарай 100 м. шамасында "батон үлгісінде" ұзын қорған және шығысқа 70 м. үшінші қорған үйіндісі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поселкесінің жолында Данилякөл поселкесінің шығысына 1,5 км. орналасқан. Жайық өзенінің жағалауындағы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Данилякөл поселкесінің шығысына 4 км., Бөрлі поселкесінің солтүстік жолында, Жайық өзені жағалауының төменгі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Данилякөл поселкесінің шығысына 2,5 км. Бөрлі поселкесінің солтүстік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поселкесінің солтүстік жолына 1 км., Новопокровка поселкесінің батысына 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батыс жағалауында, Александровка селосының солтүстік жолына 60 м., Ақсу селосынан оңтүстік- батысқа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Буденовка селосының оңтүстік жолында, Александровка селосынан солтүстік-батысқа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селосы жолында, Ақсу селосының оңтүстік- батысына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поселкесінің жолында Жаңақоныс поселкесінің оңтүстік-батыс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Александровка селосына 150 м., Ақсу поселкесінен оңтүстік-батысқа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Буденовка селосының оңтүстік жолына 800-900 м. Александровка селосының шығысына 1,5 км. орналасқан. 4 қорған-диаметрі 15-20 м., биіктігі - 0,6- 1 м., 2-і кішкентай</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селосынан оңтүстік-батысқа 3 км., Александровка селосының солтүстік жолына 200 м., Утва өзенінің сол жағалауында, екі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селосының солтүстік жолына 200 м. Ақсу селосынан оңтүстік- батысқа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Алебастрово поселкесінің оңтүстік-шығысына 5 км. Данилякөл поселкесінің жолында орналасқан. Диаметрі 15 м., биіктігі 0,4-0,8 м.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поселкесінің солтүстік жолына 200 м., Данилякөл поселкесінің шығысына 14 км. орналасқан. Жыртынды жерде орналасқан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r>
              <w:br/>
            </w:r>
            <w:r>
              <w:rPr>
                <w:rFonts w:ascii="Times New Roman"/>
                <w:b w:val="false"/>
                <w:i w:val="false"/>
                <w:color w:val="000000"/>
                <w:sz w:val="20"/>
              </w:rPr>
              <w:t>
Ақбұлақ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қаласының оңтүстік-шығысынан 16 км., Жаңақоныс селосының жолынан 100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Д=20 м., Н=0,5 м., Д=120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селосының оңтүстік- батысынан 16 км., Приуральный селосының оңтүстік-шығысынан 15 км., Бестау селосының солтүстік- шығысынан 13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Скважина N 432</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Тұңғыш селосының солтүстігінен 5,5-6 км., Березовка селосының солтүстік-батысынан 15 км., Қаракемер селосының батысынан 24 км., Приуральный селосының оңтүстік шығысынан 17,5-18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селосының оңтүстік-батысынан 18 км., Қарашығанақ селосының оңтүстік- батысынан 16 км., Тұңғыш селосының солтүстік-шығысынан 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жер үйлер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көлінен 7,5 км., Березовка селосының солтүстігінен 8,5 км., Тұңғыштың шығысында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м. сол жақ трассада: Ақсай қаласы-Жарсуат селосы 17/21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2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селосының оңтүстік-шығысында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 3 км., батысында Жігерлен селосы, Қалдығайты көлінің оң жағалауы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өзенінің шығыс жағалауында, Жаңажол поселкесінің батыс жолында, Айдархан поселкесінің оңтүстігіне 12 км. орналасқан. Диаметрі 18-20 м. дейін тұратын 12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Өзеннің сол жақ шығыс жағалауында, Жаңажол поселкесінен солтүстікке Карасу поселкесі жолында 7 км. орналасқан диаметрі 15 м. дейін 13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Борық поселкесінен шығысқа 5 км. орналасқан. Әртүрлі көлемдегі 6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Борық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қыстағынан солтүстікке 1 км. және Борық поселкесінен солтүстік-батысқа 3 км. орналасқан. Қазақ зиратының аумағында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Борық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жолының оңтүстігінде, Борық поселкесінен батысқа 1 км. орналасқан. Қорған тізбектелген ормен жалғанған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қазан I құм төбе тұрағы</w:t>
            </w:r>
            <w:r>
              <w:br/>
            </w:r>
            <w:r>
              <w:rPr>
                <w:rFonts w:ascii="Times New Roman"/>
                <w:b w:val="false"/>
                <w:i w:val="false"/>
                <w:color w:val="000000"/>
                <w:sz w:val="20"/>
              </w:rPr>
              <w:t>
Тас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Сор-Айдын көлінің батыс жағалауында тұр. Бұл Қазақстандағы ең ірі мезолит тұрағы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Жалтыр-көл II (Қожан)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Қожан қыстағынан оңтүстік-батысқа 500 м. және бір аттас көлден тоқ басына дейін 1 км. орналасқан 4 қорғандар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Көл көлінің жағалауында, Жаңақала поселкесінің оңтүстік жолына 1 км., Жаңаталап поселкесінен батысқа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Көпжасар I обалар қорғанынан тұрады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поселкесінен шығысқа 5 км. және аттас елді мекеннен солтүстік-батысқа 3 км. орналасқан. 2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поселкесінен шығысқа 6 км. және аттас елді мекеннен солтүстік-батысқа 2 км.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Қоғалы обалар қоғамы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қыстағынан солтүстік-батысқа 500 м. орналасқан. 3 қорған үйінділерінен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"Көпербай"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Көрпебай тоғайында, Жаңақала поселкесінен солтүстікке 13-15 км. орналасқан. 30 қорғаннан тұрады. Диаметрі 10-20 см., биіктігі 0,4-тен 1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оба"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(Красногор) поселкесінен солтүстік-шығысқа 3 км. жерде тұр. Тізбектелген орлармен белдеуленген 5 жер қорғанынан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жолына 1 км., Жаңақала поселкесінен оңтүстік-шығысқа 25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қорғаннан тұратын "Маштексай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батыс жолына 4 км. Жаңақала поселкесінен оңтүстік-батысқа 25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өзенінің сол жақ шығыс жағалауы, Мұқыр поселкесінен Сауын поселкесі жолында солтүстікке 14 км. орналасқан. 12 қорғаннан тұрады. Оның біреуінде геодезикалық белгі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II обалар қорғаны</w:t>
            </w:r>
            <w:r>
              <w:br/>
            </w:r>
            <w:r>
              <w:rPr>
                <w:rFonts w:ascii="Times New Roman"/>
                <w:b w:val="false"/>
                <w:i w:val="false"/>
                <w:color w:val="000000"/>
                <w:sz w:val="20"/>
              </w:rPr>
              <w:t>
Алтын Орда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поселкесінің грейдер жолының шығыс оң жағалауында, Мұқыр поселкесінен солтүстікке 4 км. орналасқан. Диаметрі 50 м., биіктігі 4 м. дейін, шыңында сүзгімен бір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 Y XIY-XY ғғ. елді жер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Мокра III қорғанының солтүстік- батысында, Үлкен Өзен өзенінің сол жағалауына 100-150 м. орналасқан. Елді жер жуандығы 0,8-1 м. линза түрінде мәдени жинақтан тұратын екі жер үй қалдығы, сындырылған ортағасырлық керамика, шлактар фрагменті. Жануарлар сүйектері көрсетіледі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Мортық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Аттары бірдей елді мекеннен солтүстік- батысқа 2 км. орналасқан. 2 қорған үйінділерінен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Қазан елді жері</w:t>
            </w:r>
            <w:r>
              <w:br/>
            </w:r>
            <w:r>
              <w:rPr>
                <w:rFonts w:ascii="Times New Roman"/>
                <w:b w:val="false"/>
                <w:i w:val="false"/>
                <w:color w:val="000000"/>
                <w:sz w:val="20"/>
              </w:rPr>
              <w:t>
Қола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Сор-Айдын көлінің шығысында, құм төбеге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Сор-Айдын I елді жері</w:t>
            </w:r>
            <w:r>
              <w:br/>
            </w:r>
            <w:r>
              <w:rPr>
                <w:rFonts w:ascii="Times New Roman"/>
                <w:b w:val="false"/>
                <w:i w:val="false"/>
                <w:color w:val="000000"/>
                <w:sz w:val="20"/>
              </w:rPr>
              <w:t>
Қола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Сор-Айдын көлі жанындағы дөңге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"Соркөл-1"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Жүргенсай поселкесінің батыс жолынан Жаңақала поселкесіне, Соркөл көлінің батыс жағалауына орналасқан. 13 үйіндіден тұрады, бір қорғанда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қорғаннан тұрады. Маштексай поселкесінің солтүстік жолында, Соркөл көлінің оңтүстігіне 1 км., Қисыққамыс поселкесінің батысына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мекеннен шығысқа 1,5 км.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 елді жері (Жаңажол) </w:t>
            </w:r>
            <w:r>
              <w:br/>
            </w:r>
            <w:r>
              <w:rPr>
                <w:rFonts w:ascii="Times New Roman"/>
                <w:b w:val="false"/>
                <w:i w:val="false"/>
                <w:color w:val="000000"/>
                <w:sz w:val="20"/>
              </w:rPr>
              <w:t>
Алтын орда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поселкесінен (Жаңажол) батысқа 10 км. тұр. Өзіне бұзылған аршылмаған құрылыстардың үстірт және төмпешіктерін топтайды. Тұрғын жайлар жанында күйдірілген тастан тұрғызылған құрылыстар бар, жоғарғы жағында көкшіл жылтыратылған плиталар жиналған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жолдан 500 м., Қособа поселкесінің оңтүстігіне 2,5 км., Пятимар поселкесінен солтүстікке 27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оң жағалауында, Қособа поселкесінің шығысында, Пятимар поселкесінен солтүстікке 18 км. орналасқан. Диаметрі -30 м., биіктігі -1,5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оң жағалауында, Бітік поселкесінің батыс жолында, Пятимар поселкесінен солтүстікке 11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оң жағалауында, Бітік поселкесінің батыс жолында, Пятимар поселкесінен солтүстікке 13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өзеніне солтүстік жолдан 200 м., Тереңқұдық поселкесінен шығысқа 5,5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мен Кіші Өзеннің арасында, Жаңажол поселкесінен Қарасу поселкесіне 8 км. орналасқан. Биіктігі 3 м. дейін үлкен жалғыз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поселкесінің оңтүстік жолына 150 м., Маштексай поселкесінен батысқа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жолының оңтүстік жолына 150 м. Маштексай поселкесінен батысқа 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поселкесінің оңтүстік жолына 600 м. Маштексай поселкесінен батысқа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батыс жолына 1 км., Мұқыр өзенінің оң жағалауы жанына Тереңқұдық поселкесінен 27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батыс жолына 1 км. Мұқыр өзенінің оң жағалауы жанында, Тереңқұдық поселкесінен 28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шығыс жолында, Мұқыр өзенінің оң жағалауы жанында, Тереңқұдық поселкесінен 28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шығыс жолына 600, Мұқыр өзенінің оң жағалауы жанындағы Тереңқұдық поселкесінен 34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батыс жолына 300, Мұқыр өзенінің оң жағалауы жанындағы Тереңқұдық поселкесінен 34,5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батыс жолға 100, Соркөл көлінің солтүстік жағалауында, Карташев поселкесінің солтүстік-батысында Қисыққамыс поселкесінен 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поселкесінің солтүстік жолында, Жаңаталап поселкесінен батысқа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Казанка поселкесінің солтүстік жолына 300 м., Интернационал поселкесінен шығысқа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поселкесінен солтүстікке 14 км. батыс жолдан 300 м. Кенжебай поселкесінің оңтүстігіне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Кенжебай поселкесінің оңтүстігіне 1 км., шығыс жолдан оңға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поселкесі жолының арасымен, Жуантөбе поселкесінің батысына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шетінен алыста, Жуантөбе поселкесінің оңтүстігіне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жолының батысында 36 км. Чапаев поселкесінен 105 км. орналасқан. Қорғанда геодезикалық белгі орнатылған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поселкесінің солтүстік-батысына 2,5 км. орналасқан. Диаметрі 25, биіктігі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поселкесі жолында Үлкен Өзен көлінің сол жағалауында Кіші Айдархан поселкесінен оңтүстікке 10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поселкесінің оңтүстігіне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Өзен көлдері арасына, Кіші Өзен көлінің шығыс жағалауына, Жаңақаладан Маштексай және Қарасу жолына орналасқан. Диаметрі 10-25 м., биіктігі 0,5-2,5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Сары-Айдын көлінің жағалауынан солтүстік-батысқа 2,5 км. орналасқан. САРМУ экспедициясымен қазылған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Қорғандар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Көл көлінің жағалауында, Жаңақала поселкесінің оңтүстік жолына 1 км., Жаңаталап поселкесінен батысқа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Көк-Көл көлінің солтүстік жағалауында, жолдың сол жағында, Кенжебай және Жаңаталап поселкелері жолында, Жуантөбе поселкесінен солтүстікке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оңға 100 м., Жаңажол поселкесі жолында, Маштексай поселкесінен батысқа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өзенінің оң жағалауында, батыс жолда, Мұқыр поселкесінің солтүстік шетінде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 жолының оңтүстік- шығысында Мухомор өзенінің оң жағалауына 1 км. Тереңқұдық поселкесінен 21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батыс жолында оңтүстік- шығысқа 1 км., Мухор өзенінің оң жағалауы жанына Тереңқұдық поселкесінен 25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солға 300 м. Новая Казанка поселкесі жолында Жаңақала поселкесінен шығысқа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оң жағалауында, Бітік поселкесі жолында Қособа поселкесінен солтүстікке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поселкесінен солтүстікке 4 км. Көшім өзенінің оң жағалауында Бітік поселкесі жолында, жолдан оңға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үлкен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алысырақ оң жақта, Жуантөбе жолының шығысында, бұрынғы Калинин колхозынан шығысқа 6 км., Мұқыр поселкесінен оңтүстік-шығысқа 21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үлкен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оң жағында, Жуантөбе жолында бұрынғы Калинин колхозынан шығысқа 11 км., Мухор поселкесінен оңтүстік-шығысқа 26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оң және сол жағында Жуантөбе жолында бұрынғы Калинин колхозынан шығысқа 14 км., Мұқыр поселкесінен оңтүстік-шығысқа 27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солға 200 м., Новая Казанка поселкесі жолында Жаңақала поселкесінен шығысқа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поселкесінен шығысқа 5 км. Новая Казанка поселкесі жолында, жолдан солға 300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 дейін үлкен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оң жағында, Новая Казанка жолында Жаңақаладан шығысқа 6 км. орналасқан, біреуіне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тұратын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поселкесінің солтүстік жолына 100, Маштексай поселкесінен батысқа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қорғаннан тұратын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поселкесінің солтүстік жолына 600 м. Маштексай поселкесінен батысқа 4,35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қорғаннан тұратын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поселкесінен батысқа 6 км., Маштексай поселкесі жолында орналасқан. Диаметрі 12-14 м. 4 қорған, 1 қорған қазылған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қорған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оң және сол жағында, Жаңажол поселкесі жолында Маштексай поселкесінен батысқа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қорғаннан тұратын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Айдархан жолының сол және оң жағынан, Қарасу өзенінің сол, шығыс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қорғаннан тұратын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Жаңақала поселкесінен оңтүстік-шығысықа 23 км., Маштексай поселкесінің жолына 1,5 км. орналасқан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қорғаннан тұратын обалар қорғаны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поселкесінің солтүстік және оңтүстік жолында, Жаңаталап поселкесінен батысқа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алысырақ сол жақта, Кенжебай және Жаңаталап поселкелері жолында Жуантөбе поселкесінен солтүстікке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қорғаннан тұратын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оңтүстік-шығыс жолына 150 м. Жаңақала поселкесінен 19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Казанка поселкесі жолында, жолдың оң жағында, Жаңақаладан шығысқа 13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алысырақ оң жақта 3 км., Новая Казанка поселкесі жолында, Жаңақаладан шығысқа 17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қорғаннан тұратын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поселкесінен Маштексай поселкесіне грейдер жолының оңтүстігіне 13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қорғаннан тұратын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поселкесінен 5 км., Мұқыр поселкесі жолының шығысында, Үлкен Өзен көлінің шығыс жағалауында орналасқан. Үйінділер диаметрі 8-15 м., биіктігі 0,2-0,5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оң және сол жағында, Жуантөбе жолында, бұрынғы Калинин колхозы орталығынан шығысқа 4 км., Мұқыр поселкесінен 19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көлден солтүстік-шығысқа 4 км. орналасқан. 10 қорған үйіндісінен және бір ордадан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поселкесінің шығыс жолына 200 м., Көшім өзенінің оң жағалауына 4 км. орналасқан.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поселкесінің шығыс жолына 300 м., Көшім өзенінің оң жағалауында, Пятимар поселкесінен солтүстікке 24 км. орналасқан. 92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поселкесінің шығыс жолына 100 м. Көшім өзенінің оң жағалауында, Пятимар поселкесінен солтүстікке 25 км. орналасқан.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оң жағалауында, Қособа поселкесінің шығыс жолына 500 м. Пятимар поселкесінен солтүстікке 19 км.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оң жағалауында, Қособа поселкесінің батыс жолына 300 м. Пятимар поселкесінен солтүстікке 19,5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оң жағалауында, Бітік поселкесінің шығыс жолында, Пятимар поселкесінен солтүстікке 14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оң жағалауында, Қособа поселкесінің батыс жолына 800 м. Пятимар поселкесінен солтүстікке 17 км. орналасқан.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 м. дейін 9 қорғаннан тұрады. Жаңажол поселкесінен солтүстікке 11 км., Кіші Айдархан поселкесінің батыс жолында, Қарасу өзенінің сол жағалауының шығысында,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жолдан Мұқыр өзеніне, Тереңқұдық поселкесінен шығысқа 5 км. орналасқан.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Тереңқұдық поселкесінен оңтүстік-шығысқа Мұқыр өзенінің оң жағалауы жанымен Маштексай поселкесі жолында орналасқан, оң және сол жағында обалар қорғаны және 5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өзенінің оң жағалауында Мұқыр поселкесінің солтүстігіне 2 км. орналасқан. 8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 үйіндісінен тұрады. Маштексай поселкесінен батысқа 9 км., Мұқыр поселкесінің оңтүстік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батыс жолында оңтүстік- шығысқа 500 м. Мұқыр өзенінің оң жағалауы жанына Тереңқұдық поселкесінен 27 км. орналасқан.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шығыс жолына 500 м. Мұқыр өзенінің оң жағалауы жанында Тереңқұдық поселкесінен 28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шығыс жолына 600 м., Мұқыр өзенінің оң жағалауы жанында Тереңқұдық поселкесінен 30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батыс жолына 800 м., Мұқыр өзенінің оң жағалауы жанында, Тереңқұдық поселкесінен 31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Маштексай поселкесінің батыс жолына 300 м., Мұқыр өзенінің оң жағалауы жанында, Тереңқұдық поселкесінен 32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Маштексай поселкесінің шығыс жағалауына 1 км., Мұқыр өзенінің оң жағалауы жанында Тереңқұдық поселкесінен 33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Маштексай поселкесінің батыс жолына 300, Мұқыр өзенінің оң жағалауы жанындағы Тереңқұдық поселкесінен 33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Жаңақала поселкесінің солтүстік және оңтүстік жолында, Жаңаталап поселкесінен батысқа 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Жаңақала поселкесінің оңтүстік жолында, Жаңаталап поселкесінен батысқа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Жаңақаланың оңтүстік-батыс шетіне орналасқан. 7 қорғаннан тұрады, диаметрі 16-20 м. және 30 м., биіктігі 1,5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Жаңақаланың солтүстік-шығыс шетіне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Жаңа Казанканың солтүстік жолына 200 м., Интернационал поселкесінен шығысқа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Жаңа Казанка поселкесінің солтүстік жолына 300 м., Интернационал поселкесінен шығысқа 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Новая Казанка поселкесінің солтүстік жолында, Интернационал поселкесінен шығысқа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қорғаннан тұрады. Новая Казанка поселкесінің оңтүстік жолында, Интернационал поселкесінен шығысқа 13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қорғаннан тұрады. Новая Казанка поселкесінің оңтүстік жолына 3 км., Интернационал поселкесінен шығысқа 17 км. орналасқан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бөліктері б.э. дейінгі YI-X ғ. белгіленген 28 қорғаннан тұрады. Жаңақала поселкесінде, Камыш-Сармат көліне жақын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XII-XIY ғғ. белгілейтін 22 қорғаннан тұрады. Жаңақала поселкесінен батысқа 10 км., Ащықұлақ көлінде, Кіші Өзен көлінің оң жағалауында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қорғаннан тұрады. Қособа обалар қорғанының оңтүстігіне 80-100 м. орналасқан. Диаметрі-12-16 м., биіктігі 0,8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поселкесінің солтүстік және оңтүстік жолында, Маштексай поселкесінен батысқа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қорғаннан тұрады. Үлкен Өзен көлінің сол жағалауында Маштексай поселкесінен оңтүстік-батысқа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қорғаннан тұрады. Маштексай поселкесінен оңтүстік-шығысқа 6 км. Үстірт шетінде Мұқыр поселкесінің шығыс жолына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Мұқыр поселкесінен оңтүстік-шығысқа 13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қорғаннан тұрады. Мұқыр поселкесінен 13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қорғаннан тұрады. Мұқыр поселкесінен 14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қорғаннан тұрады. Мұқыр поселкесінен шығысқа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қорғаннан тұрады. Мұқыр поселкесінің шығысына 16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Кенжебай поселкесінің жолындағы Жуантөбе поселкесінен солтүстікке 2 км., батыс жолдағы, Көккөл көлінің солтүстік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қорғаннан тұрады. Кенжебай поселкесінің батысынан алыста, Жуантөбе поселкесінен солтүстікке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Жуантөбе поселкесінің шығыс және батыс жолында, Калинин ауылынан шығысқа 14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қорғаннан тұрады. Жаңақала жолының батысына 2,5 км. Чапаев поселкесінен 91,5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поселкесінен 121 км. Жаңақала жолының батысына 2 км. орналасқан. 3 қорғаннан тұрады, біреуіне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поселкесі жолының батысына, Қарасу поселкесінен солтүстікке 5,5 км. орналасқан. 4 қорғаннан тұрады, диаметрі 20 м., биіктігі 0,8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қорғаннан тұрады. Ащысай поселкесінен оңтүстікке 3,6 км., Қарасу поселкесінің шығыс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поселкесінен аудан орталығы Жаңақала поселкесіне жетпей, Бір-Қазан-Көл көлінің шығыс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поселкесінен Маштексай поселкесі грейдер жолының жанында 11-14 км. қашықтықта орналасқан, жолдың сол жағалауындағы қорғандардың біреуіне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бөліктері б.э. дейінгі III-I ғ. белгіленген 14 қорғаннан тұрады. Кіші Өзен көлінің Сары-айдын көлінің құйылысында Жаңақала поселкесінен солтүстікке 5 км. орналасқан. 1949 жылы САРМУ экспедициясымен 3 қорған қазылды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 дәуіріндегі елді жерлер</w:t>
            </w:r>
            <w:r>
              <w:br/>
            </w:r>
            <w:r>
              <w:rPr>
                <w:rFonts w:ascii="Times New Roman"/>
                <w:b w:val="false"/>
                <w:i w:val="false"/>
                <w:color w:val="000000"/>
                <w:sz w:val="20"/>
              </w:rPr>
              <w:t>
Неолит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Фокеев поселкесінен Пшикулак көлі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дәуіріндегі елді жерлер</w:t>
            </w:r>
            <w:r>
              <w:br/>
            </w:r>
            <w:r>
              <w:rPr>
                <w:rFonts w:ascii="Times New Roman"/>
                <w:b w:val="false"/>
                <w:i w:val="false"/>
                <w:color w:val="000000"/>
                <w:sz w:val="20"/>
              </w:rPr>
              <w:t>
Қола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Ащы-Құлақ көліндегі Шарабас тоғайына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Қола дәуіріндегі елді жерлер </w:t>
            </w:r>
            <w:r>
              <w:br/>
            </w:r>
            <w:r>
              <w:rPr>
                <w:rFonts w:ascii="Times New Roman"/>
                <w:b w:val="false"/>
                <w:i w:val="false"/>
                <w:color w:val="000000"/>
                <w:sz w:val="20"/>
              </w:rPr>
              <w:t>
Қола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Ащы-Құлақ көліндегі Шарабас тоғайына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Неолитикалық тұрақ</w:t>
            </w:r>
            <w:r>
              <w:br/>
            </w:r>
            <w:r>
              <w:rPr>
                <w:rFonts w:ascii="Times New Roman"/>
                <w:b w:val="false"/>
                <w:i w:val="false"/>
                <w:color w:val="000000"/>
                <w:sz w:val="20"/>
              </w:rPr>
              <w:t>
Неолит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Сары-Айдын көлінің оңтүстік-батыс жағалауында, Жаңақала поселкесінен солтүстік-шығысқа 2,5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Неолитикалық тұрақ</w:t>
            </w:r>
            <w:r>
              <w:br/>
            </w:r>
            <w:r>
              <w:rPr>
                <w:rFonts w:ascii="Times New Roman"/>
                <w:b w:val="false"/>
                <w:i w:val="false"/>
                <w:color w:val="000000"/>
                <w:sz w:val="20"/>
              </w:rPr>
              <w:t>
Неолит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 көлінің шығысында, Жаңақала поселкесінен оңтүстік-шығысқа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Неолитикалық тұрақ</w:t>
            </w:r>
            <w:r>
              <w:br/>
            </w:r>
            <w:r>
              <w:rPr>
                <w:rFonts w:ascii="Times New Roman"/>
                <w:b w:val="false"/>
                <w:i w:val="false"/>
                <w:color w:val="000000"/>
                <w:sz w:val="20"/>
              </w:rPr>
              <w:t>
Неолит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Раим көлінде Жаңақала поселкесінен батысқа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r>
              <w:br/>
            </w:r>
            <w:r>
              <w:rPr>
                <w:rFonts w:ascii="Times New Roman"/>
                <w:b w:val="false"/>
                <w:i w:val="false"/>
                <w:color w:val="000000"/>
                <w:sz w:val="20"/>
              </w:rPr>
              <w:t>
Райым 1 тобы</w:t>
            </w:r>
            <w:r>
              <w:br/>
            </w:r>
            <w:r>
              <w:rPr>
                <w:rFonts w:ascii="Times New Roman"/>
                <w:b w:val="false"/>
                <w:i w:val="false"/>
                <w:color w:val="000000"/>
                <w:sz w:val="20"/>
              </w:rPr>
              <w:t>
б.э. Х111-Х1У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селосының солтүстік-батысынан 1,5 км., Райым өзенінің солтүстік- батыс жағалауы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Сары-Айдын қалашығы</w:t>
            </w:r>
            <w:r>
              <w:br/>
            </w:r>
            <w:r>
              <w:rPr>
                <w:rFonts w:ascii="Times New Roman"/>
                <w:b w:val="false"/>
                <w:i w:val="false"/>
                <w:color w:val="000000"/>
                <w:sz w:val="20"/>
              </w:rPr>
              <w:t>
б.э. Х111-Х1У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селосының солтүстік-батысынан 1,5 км., Райым өзенінің солтүстік- батыс жағасында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тобы</w:t>
            </w:r>
            <w:r>
              <w:br/>
            </w:r>
            <w:r>
              <w:rPr>
                <w:rFonts w:ascii="Times New Roman"/>
                <w:b w:val="false"/>
                <w:i w:val="false"/>
                <w:color w:val="000000"/>
                <w:sz w:val="20"/>
              </w:rPr>
              <w:t>
б.э. Х111-Х1У ғғ.</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селосының оңтүстік-батысынан 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селосының оңтүстік-батысынан 10 км., Ащықұдық жазғы орнының оңтүстік-шығысынан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Ащықұдық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селосының батысынан 10,5 км., Ащықұдық жазғы орнының оңтүстік- шығысынан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жанында Чапаев ауылы</w:t>
            </w:r>
            <w:r>
              <w:br/>
            </w:r>
            <w:r>
              <w:rPr>
                <w:rFonts w:ascii="Times New Roman"/>
                <w:b w:val="false"/>
                <w:i w:val="false"/>
                <w:color w:val="000000"/>
                <w:sz w:val="20"/>
              </w:rPr>
              <w:t>
Сайхын ауылы 209/194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оңтүстік-шығысқа 300 м. орналасқан. Биіктігі 2 м., диаметрі 28 м. Тізбектелген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оңтүстік-шығысқа 30 м. орналасқан. Өлшемі: диаметрі 24, биіктігі 1 м. Қорған айнала орлармен белдеуленген. Солтүстік-батыс және солтүстік-шығыс жағынан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селосынан батысқа 3,5 км. және дала қосынан оңтүстік-шығысқа 2 км. орналасқан. 7 жер үйіндісінен тұрады, өлшемдері: N 1-1,5-24 м., N 2-1-10 м., N 3-0,6-18 м., N 4-0,6-16 м.,N 5-0,4-11 м., N 6-0,3-10 м., N 7-0,3-10 м. Қорған 1, 5 батыс жағынан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Таловка-Жәнібек грейдерінен батысқа 400 м. жоғарырақта орналасқан. Биіктігі 3 м., диаметрі 35 м. Дөңгеленген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Таловка-Жәнібек грейдерінен батысқа 300 м. жыртынды жерге орналасқан. Диаметрі 20 м., биіктігі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поселкесінен солтүстік-батысқа 5 км. орналасқан. Биіктігі 0,2-0,45, диаметрі 4-40 м. тізбектелген 14 қорғаны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поселкесінен батысқа 2 км. тұр. Келесі өлшемдегі 5 қорғаннан тұрады: N 1-2-30 м., N 2-1,5-20 м., N 3-0,7-20 м.,N 4-0,7-20 м.,N 5-0,5-12 м. N 1, 2, 3, 4 қорғандары дөңгелек орлармен белдеуленген. Солтүстікке 200 м. грейдер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поселкесінен солтүстік-батысқа 10 км. орналасқан. Биіктігі 2 м., диаметрі 27 м. Тізбектелген орлармен белдеуленген. Қорғанның шығыс жағынан Таловка- Жәнібек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поселкесінің оңтүстік-батысына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 поселкесінің шығыс жолына 500 м., Ақоба поселкесінің солтүстік-батысына 28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поселкесінің оңтүстік-батысына 5 км., Қодар тоғайының оңтүстік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поселкесінен 5 км., Мұратсай поселкесінің оңтүстік жолында орналасқан. Басына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поселкесінен оңтүстікке 19 км., Орда поселкесінің шығыс жолына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поселкесінің оңтүстігіне 20 км., Орда поселкесінің батыс жолына 600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поселкесінің солтүстігіне 8 км., Ақоба поселкесінің шығыс жолына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поселкесінің солтүстік-батысына 11 км., Ақоба поселкесінің шығыс жолына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Жыртынды жерде, жолдан солға 200 м., Покатиловка поселкесінің жолында, Богдановка поселкесінің солтүстік-батысына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поселкесінің солтүстік-батысына 10 км., Покатиловка поселкесінің жолында, жолдан оңға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Кайсацк поселкесінің солтүстігіне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Жігертау поселкесінің батысына 62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 поселкесінің оңтүстігіне 13 км., Жәнібек поселкесінің шығыс жолына 300 м., ескі қазақ зиратында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поселкесінің оңтүстік-батысына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поселкесінің солтүстік-батысында, Қайрат поселкесінің оңтүстік жолына 20 км. орналасқан. Бір қорғанда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поселкесі жолына 1 км., Жаңаөрнек поселкесінің оңтүстігінде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жолының солтүстік-шығысына 500 м., Жаңаөрнек поселкесінің оңтүстік-шығысына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поселкесінің солтүстік-батысына 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поселкесінің солтүстік жолына 100 м., Өнеге поселкесінің оңтүстігіне 16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поселкесінің солтүстік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поселкесінің оңтүстігінде, Қодар тоғайшығының солтүстік батысында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w:t>
            </w:r>
            <w:r>
              <w:br/>
            </w:r>
            <w:r>
              <w:rPr>
                <w:rFonts w:ascii="Times New Roman"/>
                <w:b w:val="false"/>
                <w:i w:val="false"/>
                <w:color w:val="000000"/>
                <w:sz w:val="20"/>
              </w:rPr>
              <w:t>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поселкесінің батыс жолында, Қодар тоғайшығының оңтүстігіне 1 км., Мұратсай поселкесінің оңтүстігіне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Қодар тоғайшығының оңтүстігіне 21 км., Орда поселкесінің батыс жолына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поселкесінің солтүстік жолында, Күйгенкөл поселкесінің батысына 20 км. орналасқан. Бір қорғанда геодезикалық белгі қойылған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поселкесінен солтүстік-батысқа 2 км. орналасқан. Қорған өлшемі 2х36, үйінді ортасында сүзгісі бар. Оңтүстік-батысқа 8 км. Желаев поселкесі орналасқан. Солтүстік шығысқа 60 м. канал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алқабынан әрі, Орал-Дариян автожолының оңтүстігінде, Володарка селосынан солтүстігіне 3 км. Орал өзенінің оң жағалауына орналасқан. 8 қорған батыстан шығысқа 700 м. тізбектеліп созылуда. Диаметрі 20-60 м. 1981 жылы савромат-сармат мәдениетінің 3 қорғаны қазылды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Погодаево селосының батыс және шығыс жолында, Горбунов поселкесінің солтүстік-батысына 3 км. орналасқан. 17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поселкесінен солтүстікке 4,5 км. орналасқан. Әртүрлі өлшемдегі, диаметрдегі 3 қорған үйінділерінен тұрады. 2-қорғанның дөңгелек оры бар. I-қорғаннан батысқа 30 м. Орал-Самара трассасы өтеді. Оба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поселкесінен солтүстік-батысқа 5 км. орналасқан. 2 қорған үйінділерінен тұрады. Қорғандар өлшемі- 1-1,7х36 және 2-1,5х24. Оңтүстік-батысқа 30 м. Орал-Самара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 поселкесінен солтүстік-батысқа 10 км.орналасқан. Қорғандар өлшемі 2,2х 20. Солтүстікке 30 м. Орал-Самара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"Володарка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зиратта, II-ші жайылма террасында, Володарка селосының батысына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"Володарка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солтүстігінде, орман алқабының арасымен, I-обаның батысына 1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"Володарка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III-обаның батысына 1 км. орналасқан. Диаметрі 60 м. дейін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поселкесінен солтүстік-батысқа 4 км. орналасқан. Әртүрлі өлшем мен диаметрдегі 4 қорған үйіндісінен тұрады. I-Қорғаннан оңтүстік-шығысқа канал өтеді, одан оңтүстік-батысқа 30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поселкесінен солтүстік-шығысқа 3 км. орналасқан. Қорған үйінділерінен тұрады.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II обасы</w:t>
            </w:r>
            <w:r>
              <w:br/>
            </w:r>
            <w:r>
              <w:rPr>
                <w:rFonts w:ascii="Times New Roman"/>
                <w:b w:val="false"/>
                <w:i w:val="false"/>
                <w:color w:val="000000"/>
                <w:sz w:val="20"/>
              </w:rPr>
              <w:t>
Ертедег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поселкесінен оңтүстік-шығысқа 1,5 км. орналасқан. Әртүрлі өлшем мен диаметрдегі 4 қорған үйінділерінен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поселкесінен оңтүстік-батысқа 3 км. орналасқан. Әртүрлі өлшем мен диаметрдегі 3 қорған үйіндісінен тұрады.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поселкесінен оңтүстік-шығысқа 5 км. және Первосоветское поселкесінен солтүстік-батысқа 15 км. орналасқан. Әртүрлі өлшем мен диаметрдегі 5 қорған үйіндісінен тұрады. 1,2 және 5 қорғандарының арасымен Первосоветское- Кожевниково дала жолы өтеді.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 поселкесінен оңтүстік-шығысқа 10 км. орналасқан. Биіктігі 0,2 м., диаметрі 19 м. Басына геодезикалық белгі қойылған. Оңтүстікке 30 м. Первосоветское поселкесіне дала жолы өтеді.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Орал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Орал поселкесінен солтүстік-шығысқа 1,5 км. орналасқан. 4 қорған үйінділерінен тұрады. Үстірт аузында тұр. I қорғанның солтүстік-батыс жағында жырылған сақиналанған оры бар, жоғарғы жағына геодезикалық белгі қойылған, Солтүстік-шығыс бөлігі үйіндісінде оры бар. 4 қорғандардың батыс және шығыс жағында оры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Орал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Орал поселкесінен оңтүстік-шығысқа 3,5 км. және оңтүстік-шығысқа дала қосынан 2 км. 3 қорған үйінділерінен тұрады. I-қорған биіктігі 0,6, диаметрі 26, 2-ші қорған өлшемі-0,4х12 және 3-0,5х4. I- қорғаннан оңтүстік- шығысқа 150 м. дала жолы өтеді.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 поселкесінен оңтүстік-батысқа 5 км. орналасқан. Әртүрлі өлшемдегі және диаметрдегі 3 қорған үйінділерінен тұрады. 3-қорғанның ортасындағы үйіндіде сүзгісі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 поселкесінен оңтүстік-батысқа 1 км. орналасқан. Өлшемі 1,5х30. Ортасында үлкен сүзгісі, дөңгелек орлары бар. Жыртынды жерге орналасқан. Батыстан солтүстік- шығысқа ЭТЖ созылады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поселкесінен оңтүстік-батысқа 1,5 км. орналасқан. Қорғанның өлшемі 0,6х28 м. 200 м. Павлов-Кожевников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Погодаево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Погодаево поселкесінен оңтүстік-шығысқа 4 км. орналасқан. Биіктігі 14, диаметрі 40. Оңтүстікке 300 м. Орал-Самара трассасы өтеді.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Первосоветское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Первосоветское поселкесінен солтүстік-шығысқа 3 км. орналасқан. Биіктігі 0,5, диаметрі 18 м. Қорған жыртынды жерде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поселкесінің жолында Быковка өзенінің сол жағалауында "Спартак" поселкесінің алдына орналасқан. 100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поселкесінен ("Кушум-водстрой" подхозы) оңтүстікке 5 км. орналасқан. Көшім жағалауында 2 жер қорғанынан тұрады. Обаның батысынан дала гидротораптың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оң жағалауында, Степной I обасынан оңтүстік- батысқа 3 км. орналасқан. Сақиналанған орлармен біріккен 2 қорғаннан тұрады. Үлкен қорғанның шыңына триангуляциялық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 обасынан оңтүстік-батысқа 1 км. кішкене шоқының шетіне орналасқан. Қорған жер үйіндісінен, жоғарысында тікбұрышты орлармен бұзылған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III қорғанынан батысқа 2 км. тұр. 4 жер қорғанынан тұрады. Үйінділер диаметрі 8-ден 24 метрге және биіктігі 0,3-тен 0,8 метрге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Көшімнен батысқа 3,5 км. және Степной поселкесінен оңтүстік-батысқа 10 км. орналасқан. Қорған жер үйіндісінен, диаметрі 25 м., биіктігі 1,5 м. сақиналанған орлармен белдеуленіп тригопунктпен бекітілген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YI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 қорғанынан оңтүстік-батысқа 2 км. тұр. 5 қорғаннан тұрады, 2 оқшауланған топты біріктіріп тұр. I, II қорғандар сақиналанған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YI қорғанынан оңтүстік- шығысқа 1 км. және Степной Y обасынан оңтүстік-батысқа 2 км. орналасқан. Қорғанның биіктігі 1,5 км., диаметрі 25 м. Қорған перифериясында 3 дөңгелек орлар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YIII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Кирово-Шежін каналының солтүстігіне 150 м. және Степной YII қорғанынан оңтүстікке 600 м. тұр. Үйінді жер қорғанынан, диаметрі 22 м. биіктігі 1,3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поселкесінен оңтүстік-шығысқа 1,5 км. орналасқан, 7 қорған үйіндісінен тұрады. Өлшемі мен диаметрі әртүрлі 1, 2, 3 және 7 қорғандарының дөңгелек орлары бар, солтүстіктен оңтүстікке созылып жатыр. Оба үстіртте және жыртынды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поселкесінен оңтүстік шығысқа 4 км. орналасқан. Әртүрлі өлшемімен диаметрдегі 5 қорған үйіндісінен тұрады, 2 қорғанның басында үйінді сүзгілері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поселкесінен оңтүстік-шығысқа 5,5 км. орналасқан. Қорғаннан батысқа 10 км. ЭТЖ өтеді. Қорған биіктігі 0,3, диаметрі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Тепловский (Погодаево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Тепловский поселкесінен оңтүстік-шығысқа 3,5 км. орналасқан. Батыстан шығысқа созылған 2 қорған үйіндісінен тұрады. I қорғаннан батысқа 4 км. Орал-Самара трассасы өтеді. Солтүстікке 100 м. грейдер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 селосының солтүстік-батысына 2 км., Горбунов селосының шығысына 4 км. орналасқан. Диаметрі 30-60 м., биіктігі 3 м.дейін 13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Фурманово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Фурманово поселкесінен оңтүстік-шығысқа 5 км. Әртүрлі өлшем мен диаметрдегі 5 қорған үйіндісінен тұрады. I қорғанның басына геодезикалық белгі қойылған, ал үйінді ортасында 4 сүзгісі бар. Солтүстікке 300 м. Орал-Дариян трассасы өтеді. 1,4 және 5 қорғандар ортасымен Фурманов поселкесіне дала жолы өтеді. Оба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Фурманово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Фурманово поселкесінен шығысқа 7 км. тұр. Әртүрлі өлшем мен диаметрдегі 5 қорғандар үйінділерінен тұрады. Солтүстік-батысқа 5 км. Оралға трасса өтеді. Қорғаннан оңтүстікке 1 км. дала жолы өтеді. Жыртынды жерде орналасқан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Фурманово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Фурманово поселкесінен солтүстік-шығысқа 9 км. тұр. Әртүрлі өлшем мен диаметрдегі 5 қорған үйіндісінен тұрады. I қорғаннан батысқа 1,5 км. Орал трассасы өтеді. I қорған басында геодезикалық белгі қойылған. I Қорғаннан оңтүстікке 800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Фурманово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Фурманово поселкесінен солтүстік-шығысқа 10 км. тұр. Әртүрлі өлшем және диаметрдегі 5 қорған үйіндісінен тұрады. I Қорғаннан солтүстік-батысқа 400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Чапурино (Погодаево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Чапурино селосынан оңтүстік-батысқа 1,5 км. орналасқан. Қорған биіктігі 1,5, диаметрі 27 м. Қорғаннан оңтүстікке 20 м. дала жолы, 100 м. ЭТЖ өтеді.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Чеботарево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алқабының солтүстігіне 2,5 км. және Чеботарев поселкесінен оңтүстік-батысқа 1 км. тұр. N 1 қорғанның шыңына триангуляциялық белгі қондырылған. Оба жыртылған жерде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Чеботарево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Чеботарево поселкесінен сол-түстікке 1 км. орналасқан. 4 қорғаннан тұрады, грейдердің оң жағалауында Чеботарево- Рубежинское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Чеботарево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алқабының оңтүстігіне 1 км. және Чеботарев поселкесінен солтүстік-шығысқа 3 км. тұр. N 2 қорған сақиналанған орлармен белдеуленген. Оба Чеботарево- Рубежинское грейдерінің солтүстігінде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Чесноково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 поселкесінен оңтүстік-шығысқа 4,5 км. орналасқан, 3 кішкене қорғаннан және 1 ірі белдеуленген сақиналанған ордан тұрады. Биіктігі 4 м., диаметрі 50 м. Шыңында дөңгелек сүзгісі және тригопункті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Чесноково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жыртылған кішкене үстіртте Чесноково поселкесінен 2 км. тұр. Қорған жер үйіндісінен жинақталған формада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Чесноково II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алқабының солтүстігінде Чесноково поселкесінен шығысқа 3 км. орналасқан. Өлшемі жөнінен бір-біріне жақын 2 жер қорғанынан тұрады, кейбіреуі бұзылған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Чесноково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алқабынан солтүстікке 1,5 км. Чесноково поселкесінен оңтүстік-шығысқа 4 км. тұр. 3 жер қорғаны кейбірі бұзылған, жер қазу мұнарасынан шығысқа 2 км.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Чинарево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Чинарево поселкесінен оңтүстік-шығысқа 1 км. орналасқан. Қазақ зираты аумағында. 3 қорғаннан тұрады. Біреуінің басына триангуляциялық белгі орнатылған. Шығыстан Чинарево- Орал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Чирово I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Жыртынды жерде Орал-Чирово трассасынан оңға, Чирово поселкесінен оңтүстік-шығысқа 9 км. тұр. Қорған жер үйіндісінен биіктігі 1 м., диаметрі -20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Чирово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Жыртынды жерде Чирово I қорғанынан солтүстік-шығысқа 0,5 км. Чирово поселкесінен оңтүстік-шығысқа 9 км. орналасқан. Өлшемі бір-біріне жақын 2 қорған аздап бұзылған. Обаның солтүстігіне 3 км. жер қазу мұнарасы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Чирово III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Обадан шығысқа 1 км. және Чиров поселкесінен оңтүстік-шығысқа 8 км. тұр. Жер қорғаны үйіндісі аздап бұзылған. Биіктігі 1,2 м., диаметрі 27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Чувашинск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Чувашинск поселкесінен солтүстік-шығысқа 7 км. орналасқан. Қорғанның өлшемі 1х20, басына геодезикалық белгі қойылған. Оңтүстік-батысқа 5 км. Оралға дейін трасса өтеді. Оңтүстік-батысқа 12 км. Фурманов поселкесі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ғасырлық қалашық</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селосының оңтүстік шығысына 4 км. Орал өзенінің оң жағалауына орналасқан. Жан-жағы ұзындығы 180х140х120 м., қамал биіктігі 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 селосынан солтүстік жолға 300 м., Первосоветский селосының шығысына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Погодаево селосының солтүстік жолына 100 м., Орал қаласынан солтүстік-батысқа 38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Погодаево селосының солтүстік жолына 100 м., Орал қаласынан солтүстік-батысқа 38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Погодаево селосының батыс жолына 100 м., Орал қаласының солтүстік-батысына 35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Погодаево селосының шығыс жолына 100 м., Орал қаласынан солтүстік-батысқа 36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жолға 100 м., Орал қаласынан Щапов селосы жолына 25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қаласынан солтүстікке 26 км., Щапов селосының шығысына 500 м. Диаметрі 15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селосының шығыс жолына 2 км., Орал қаласынан солтүстікке 20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Балаган поселкесінен батысқа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поселкесінде орналасқан. Диаметрі 21 м., биіктігі 0,65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оң жақ оңтүстік жағалауында, Деркөл- Зеленое стансасының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оң жағында, Соколовка селосы жолында, Железновка селосынан батысқа 16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жанында солға қарай, Цыганово селосы жолында, Соколовка селосынан оңтүстікке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Погодаев селосының жолында, Орал қаласынан 35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оңға 100 м., Первосоветское жолында Чапурино селосының оңтүстігіне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15-20 м.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Чапово селосының ("Жданов" атындағы совхоз) және Погодаево (қазіргі "Красновский") жолынан оңға 500 м., Орал қаласынан 26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 селосының солтүстігіне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жанында солға қарай, Цыганово селосы жолында, Соколовка селосынан оңтүстікке 22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оңға 3 км., Соколовка селосы жолында, Железновка селосынан батысқа 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оңға, Соколовка селосы жолында, Железновка селосынан батысқа 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оңға Цыганово селосының батысына 1,5 км. тауда, үстіртте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Железновка селосының жолында, Первосоветское селосынан оңтүстік-батысқа 13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Чапурино селосының оңтүстік-батысына 2 км., Первосоветское селосының шығыс жолына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Цыганово селосының шығыс жолында, Соколовка селосынан оңтүстікке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Железновка селосының батыс жолында, Первосоветский селосынан оңтүстік-батысқа 13 км. орналасқан. Диаметрі 12-16 м.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Соколовка селосының батыс жолына 3 км., Железновка поселкесінен батысқа 2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Соколовка селосының солтүстік жолында Железновка селосынан батысқа 9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Цыганово селосының шығыс жолында, Соколовка селосынан оңтүстікке 22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солтүстік үстіртте Цыганово селосының батысына 1,5 км. орналасқан.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Токарево селосының солтүстігіне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поселкесінен 2 км. орналасқан. 10 қорғаннан тұрады. Диаметрі 15-36, биіктігі 0,4-1,5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оң жақ оңтүстік жағалауына 200 м., Ростошинский разъезінен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дәуірінен. Переметное стансасы жанына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солтүстік-шығыс шетінде, ескі әуежайда орналасқан, қазір СТО ВАЗ</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Халилоза селосының батысында, каменка (Шипово) жолының оңтүстігіне 2 км., Орал қаласынан батысқа 20 км. орналасқан. Қорған үйінділерінің диаметрі 10-14 м., биіктігі 0,8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жолға 200 м. Орал-Саратов автожолына 56 км. орналасқан. Батыстан-шығысқа тізбектеліп созылған 3 қорғаннан тұрады. Диаметрі 16-20 м., биіктігі 0,6-0,8 м. Барлық үйінді жыртылған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автожолының солтүстігіне 1 км., Орал қаласынан батысқа 51 км. орналасқан. Батыстан-шығысқа созылған 4 үйіндіден тұрады. Диаметрі 30 м., биіктігі 0,8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қаласы автожолының солтүстігіне 100 м., Орал қаласынан батысқа 56 км. орналасқан. Оба тас үйіндісімен 3 қорғаннан тұрады. Диаметрі 16-20 м., биіктігі 0,5 м. Ең батысында геодезикалық белгі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қорған. Шучкино поселкесінің солтүстігіне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Первосоветское селосының солтүстік жолына, Чапурино селосынан оңтүстік- батысқа 37 км. орналасқан.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Первосоветское селосының оңтүстік жолында, Чапурино селосынан оңтүстік- батысқа 38 км. орналасқан 7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Январцево поселкесінен солтүстік-батысқа 15 км., Кіші Ембулатовка өзенінің сол жағалауынан Үлкен Ембулатовка өзеніне құйылар жеріне орналасқан. 8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поселкесінде Үлкен Ембулатовка өзенінің жағалауына орналасқан. 15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Кирсаново поселкесінен солтүстік жолда, Лайтовка өзенінің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Чубашск поселкесінің оңтүстік шетіне орналасқан. 8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жағалауында Чувашкино селосынан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поселкесінің батысына 1 км. орналасқан. 8 қорғаннан тұрады. 1925 жылы 2 қорған қазылды. Диаметрі 8-17 м., биіктігі 0,35-0,55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өзенінен әрі, Рубежка поселкесінен шығысқа 1,5 км. орналасқан. 12 қорғаннан тұрады. Диаметрі 12-15 м., биіктігі 0,4-1,8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Бинаның қираған жерлері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Шучкино поселкесінен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r>
              <w:br/>
            </w: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селосының батысынан 3 км., Б.Гавриловка көлінің солтүстігінен 300-400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Д=23 м., Н=0,9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селосының солтүстік батысынан 16 км., Соколовка селосының солтүстік- шығысынан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Д=23., Н=0,9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Чумаково селосының солтүстік- шығысынан 12-13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селосының оңтүстік-шығысынан 17-17,5 км., Новенький селосының солтүстік-шығысынан 5-6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селосының оңтүстік-шығысынан 13,5 км., Новенький селосының солтүстігінен 4,5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Д=36 м., Н=0,9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селосының оңтүстік-шығысынан 14-15 км., Новенький селосының солтүстігінен 2-3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2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селосының оңтүстік-шығысынан 12-13 км., Новенький селосының солтүстігінен 2-3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3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селосының оңтүстік-шығысынан 10-10,5 км., Новенький селосының солтүстік-батысынан 3,5-4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Д=31 м., Н=0,7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Новенький селосының тұрғын үйлерінің солтүстік-шығысынан 1 км., оңтүстік- шығыстағы Тұқымтоктан (зерноток) 400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селосының солтүстік-шығысынан 6 км., трассаға 300 м., Ростоши стансасы-Зеленов ауылына 38/39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1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селосының солтүстік-батысынан 1,5-2 км., Деркөл көлінің солтүстігінен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Д=34 м., Н=2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селосының солтүстігінен 2-3 км., Зеленый селосының шығыс грейдеріне 80 м. 37/38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селосының солтүстік-батысынан 8 км., трассадан оңтүстікке 1,5 км.: Цыганово селосына 51/52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селосының солтүстік-батысынан 7,5-8 км., трассадан оңтүстікке 1 км.: Цыганово селосына 51/52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Д=21 м., Н=0,6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селосының солтүстік-батысынан 7,5-8 км., оңтүстіктен трассаға 700 м., Цыганово селосына 51/52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 оба </w:t>
            </w:r>
            <w:r>
              <w:br/>
            </w:r>
            <w:r>
              <w:rPr>
                <w:rFonts w:ascii="Times New Roman"/>
                <w:b w:val="false"/>
                <w:i w:val="false"/>
                <w:color w:val="000000"/>
                <w:sz w:val="20"/>
              </w:rPr>
              <w:t>
Д=32 м., Н=0,5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селосының солтүстік-батысынан 8 км., солтүстіктен 176 м. трассадан Цыганово селосына 52/53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Цыганово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селосының солтүстік-батысынан 15 км., Цыганово селосының оңтүстік- шығысынан 5-6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солтүстік-батысынан 2,25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 оба </w:t>
            </w:r>
            <w:r>
              <w:br/>
            </w:r>
            <w:r>
              <w:rPr>
                <w:rFonts w:ascii="Times New Roman"/>
                <w:b w:val="false"/>
                <w:i w:val="false"/>
                <w:color w:val="000000"/>
                <w:sz w:val="20"/>
              </w:rPr>
              <w:t>
Д=36 м., Н=1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солтүстік-батысынан 2-2,5 км., трассадан 680 м. Зеленый ауылына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Д=30,. Н=1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солтүстік-батысынан 2,5-3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батысынан 2-3 км., Деркөл көлінің солтүстік-батысынан 600 м., оңтүстігінен Зеленый селосына дейін 60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Д=48 м., Н=4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оңтүстігінен 5-6 км., Орал қаласы-Каменка поселкесі трассасының солтүстігінен 1-1,5 км., трассадан- Переметныйға 1-1,5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Д=34 м., Н=3,2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оңтүстік-батысынан 7,5-8 км., Черноярово селосының оңтүстік-шығысынан 4,5-5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Д=42 м., Н=3,2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оңтүстік-батысынан 8 км., Черноярово селосының оңтүстік- шығысынан 4,5-5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оңтүстік-батысынан 8-9 км., Черноярово селосының оңтүстік- шығысынан 3-4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r>
              <w:br/>
            </w: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оңтүстік-батысынан 11 км., Черноярово селосының оңтүстігінен 4-5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Д=47 м., Н=1,5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оңтүстік-батысынан 12-12,5 км., 1 км., Орал қаласы-Саратов қаласы 42 км. Орал қаласынан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Дойка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оңтүстік-шығысынан 22-22,5 км., Забродино селосының оңтүстік-шығысынан 5-6 км., Б.Донская көлінің су қоймасының оңтүстік- батыс жағасы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Дойка 2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оңтүстік-шығысынан 22,5 км., N 2 бөлімшесінің оңтүстік-шығысынан 6-7 км., Б.Донская көлінің су қоймасының солтүстігінен 600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Дойка 3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оңтүстік-шығысынан 22,5 км., N 2 бөлімшесінің оңтүстік-шығысынан 6,5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 тобы 1</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 селосының шығысынан 4 км. (с.Вечный) 500 м. Переметныйдан оңтүстік грейдерге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Бакаушино селосының солтүстік-шығысынан 3-4 км., Ростошидің солтүстік-батысынан 4-5 км., Абай селосының оңтүстігінен 2 км., Б.Сухая Гремьячье көлінің шығыс дамбасынан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Д=26 м., Н=1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стансасының солтүстік-батысынан 1,5-2,5 км., солтүстіктен трасса жанынан Зеленыйға 29/30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Елемен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трасса: Переметный стансасы-Үлкен Шаған ауылы 10 км., Переметный стансасынан және 80 км., Үлкен Шағаннан, Елемен жазғы орнының оңтүстік-шығысынан 300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Д=29 м., Н=1,2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м.Лопатина жазғы орнының оңтүстік-батысынан 1,5 км., Забродино селосының N 1 бригадасының оңтүстік-шығысынан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 селосының оңтүстік-шығысынан 3,5 км., м.Лопатина жазғы орнының оңтүстік-батысынан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"Оралсуқұрылысы" подхозының N 2 бөлімшесінің оңтүстік-батыс шеті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Д=27 м., Н=1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"Оралсуқұрылыс" N 2 бөлімшесінің шығысынан 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"Оралсуқұрылысы" подхозының шығысынан 200-300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"Оралсуқұрылысы" подхозының оңтүстік-шығысынан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 селосының оңтүстік-шығысынан 2,5-3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 2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 селосының оңтүстік-шығысынан 2-2,5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обалар тобы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Шаған селосының батысынан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Д=38 м., Н=1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Щапово селосының солтүстік батысынан 9,5-10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r>
              <w:br/>
            </w: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селосының солтүстік-батысынан 10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 оба </w:t>
            </w:r>
            <w:r>
              <w:br/>
            </w:r>
            <w:r>
              <w:rPr>
                <w:rFonts w:ascii="Times New Roman"/>
                <w:b w:val="false"/>
                <w:i w:val="false"/>
                <w:color w:val="000000"/>
                <w:sz w:val="20"/>
              </w:rPr>
              <w:t>
Д=12 м., Н=0,4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селосының оңтүстігінен 1,5-2 км., батыс каналдан 500 м., Көшім көлінен көпір арқылы оңтүстік-батысқа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 селосының оңтүстік- батысынан 12-125,5 км., Щапово селосының солтүстік- батысынан 5-6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Д=27 м., Н=1,3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техникумы N 2 бригадасынан 5 км., Орал қаласының оңтүстік-батысынан 10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оңтүстік-батысынан 9 км., Саратов трассасының оңтүстігінен 3 км. және Атыраудың батысынан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оңтүстік-батысынан 8 км., Саратов қаласы трассасы оңтүстігінен 2 км. және Атырау қаласының трассасының батысынан 2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оңтүстік-шығысқа 10 км. орналасқан. 2 жер үйіндісінен тұрады. N 1-2-2,5 м., N 2-1,5-20 м. қорғаны. 2 қорғанның да тізбектелген орлары бар. Солтүстік-шығысқа 10 м. дала жолы және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 поселкесінен солтүстікке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Аркашка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Аркашка қыстағынан солтүстік-шығысқа 300 м. орналасқан. Бірінші қорғанның ортасынан сүзгі табылды және геодезикалық белгі қойылған, сондай-ақ дөңгеленген орлармен белдеуленген. Солтүстікке 800 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Аркашка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Аркашка қыстағынан солтүстік-шығысқа 3 км. орналасқан. Келесі өлшемдегі 3 қорғаннан тұрады: N 1-2,5-28 м., N 2-1-20 м., N 3-1-14 м. N 1 қорғанда тонаушылық сүзгісі анықталды. N 1,2 қорған тізбектелген орлармен белдеуленген. Солтүстікке 500 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Байбоз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Чапаев-Жалпақтал трассасының оңтүстігінде Байбоз қыстағынан батысқа 1 км. орналасқан. Басына құлпытас қондырылған қорғандардан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Байбоз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Талдыапан-Жалпақтал грейдерінен оңтүстікке 1 км. және Байбоз қыстағынан оңтүстікке 1,5 км. тұр. Сақиналанған орлармен белдеуленген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Бейістерек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 каналынан солтүстікке 1 км. және Бейістерек поселкесінен солтүстік-шығысқа 3 км. кішкене үстіртте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Бейістерек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 каналынан солтүстікке 200 м., Сарықұдық-Болдырев трассасынан солтүстік-батысқа 1 км. тұр. 5 жер қорғанынан тұрады. N 3 қорғанның бас жағында екеуі төменге қарай құлаған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Бейістерек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Сарықұдық-Болдырево трассасынан оңтүстікке 1 км. және Бейістерек поселкесінен оңтүстік-шығысқа 9 км. орналасқан. Сақиналанған орлармен белдеуленген әртүрлі өлшемдегі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Березин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Березин поселкесінен оңтүстікке 1,5 км. орналасқан. Солтүстік-батысқа 50 м. дала жолы өтеді. Оңтүстікке 500 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Березин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1,5 км. орналасқан. 2 қорғаннан тұрады. Биіктігі 0,5-2,5 м., диаметрі 11-30 м. N 1 қорғанның қатарында қазақ зираты орналасқан. N 2 қорған тізбектелген орлармен белдеуленген. Шығыс және оңтүстік-шығыс жағынан дала жолы және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Березин III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шығысқа 1,5 км. шекара зонасына орналасқан. 3 қорғаннан тұрады: N 1-1-20 м., N 2-0,5-10 м., N 3-0,5-10 м. N 1 қорғанда геодезикалық белгі бар. Оңтүстік-шығыс жағынан дала жолы мен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поселкесі аумағына орналасқан. Тізбектелген орлары бар. Биіктігі 2 м., диаметрі 24 м. Солтүстік-батыс жағынан дала жолы өтеді. Оңтүстік- шығыс жағынан Еңбек-Казталовка грейдері өтеді. Шығыс-солтүстік- шығыс және солтүстік жағынан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шығысқа 4 км. орналасқан. 2 жер үйіндіден тұрады. Биіктігі 3,5-2 м., диаметрі 36-35 м. 2 қорғанның ортасында сүзгісі, тізбектелген орлары бар. Шығыс-батыс жағынан Еңбек- Казталовка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поселкесінен батысқа 200 м. Талдыапан поселкесінен солтүстік-батысқа 5 км. қазақ зиратының аумағында орналасқан. Жер қорғаны, сақиналанған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қыстағынан оңтүстікке 1 км. және Талдыапан поселкесінен солтүстік-батысқа 5 км. орналасқан. Әртүрлі өлшемдегі 6 қорғаннан тұрады. Биіктігі 0,3-тен 2 м., диаметрі 10-нан 30 м.дейін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Үлкен Өзеннің арасымен Қарасу поселкесінен солтүстік-батысқа 8 км. орналасқан. Диаметрі 14-16 м., биіктігі 0,6-0,8 м. 13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Еділбай поселкесінен батысқа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Қароба 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поселкесінен батысқа 1 км. орналасқан. 2 қорғаннан тұрады. Биіктігі 0,3-тен 1,5 м., диаметрі 15-тен 18 м. дейін. N 1 қорғанның тізбектелген орлары бар. Солтүстікке 50 м. Еңбек-Қараоба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"Қароба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зиратының аумағында Қараоба поселкесінен оңтүстік-батысқа 100 м. орналасқан. Дөңгеленген орлары бар 2 жер үйіндісінен тұрады. Биіктігі 2-0,5 м., диаметрі 20-18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поселкесінен солтүстік-батысқа 10 км. тұр. 2 қорғаннан тұрады. Өлшемдері: N 1-2х38 м., N 2-1х10 м. N 2 қорған дөңгеленген орлармен белдеуленген. Оңтүстік-батысқа 10 м. дала жолы өтеді. Солтүстік-батысқа 200 м. дала жолы мен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шығысқа 1,5 км. орналасқан. 2 қорғаннан және ордадан тұрады. Өлшемдері: N 1-2х28 м., N 2-2х20 м. Орда 1х50х80 м. 2 қорған да тізбектелген орлармен белдеуленген. Обаның аумағынан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батысқа 1 км. орналасқан. 2 қорғаннан тұрады. Биіктігі 1,5-нан 2 м., диаметрі 22-ден 28 м.дейін. 2 қорғанның да дөңгеленген орлары бар. Оңтүстік- батысқа 200 м. ЭТЖ Жалпақтал-Казталовка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Көпкүтір 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оңтүстік-шығысқа 7 км. орналасқан. 2 қорғаннан тұрады. Биіктігі 1-ден 1,5 м., диаметрі 18-ден 20 м. дейін. N 1 қорғанның солтүстік және батыс жағында кішкене орлары бар. Шыңында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Көпкүтір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шығысқа 7 км. орналасқан. Биіктігі 1,3 м., диаметрі 16 м. Қорғанның солтүстік аяғында сүзгі табылды. Солтүстік-шығысқа 150 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"В.И.Ленин атындағы колхоздың" "Максим" дала станының оңтүстігіне 10 км., Березин селосының оңтүстік-шығысына орналасқан. 13 қорғаннан тұрады. Қорған үйінділері кеуіп қалған көлдің батыс жанында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оңтүстік-шығысқа 1,5 км. орналасқан. Келесі өлшемдегі 4 қорғаннан тұрады: N 1-3,5-28 м., N 2-2-2,8 м., N 3-2-26 м., N 4-1,5-24 м. Бірінші қорғанның ортасында квадратты сүзгісі бар, сондай-ақ дөңгеленген орлармен белдеуленген. Оңтүстікке 800 м. Каменка-Казталовка грейдері өтеді. Батысқа 30 м., оңтүстік-батысқа 70 м. дала жолы мен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"Сакрыл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Көлдің шығыс жағалауына 3 км. орналасқан. Ол солтүстік-шығыстан оңтүстік-батысқа 1 км. созылып жатыр. Диаметрі 30 м. дейін, биіктігі 1 м. 24 қорғаннан тұрады. Шығыс шетінде бір құрбан болған орын, шамамен солтүстіктен- оңтүстікке және батыс-шығыс жағынан, ұзындығы 75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"Сакрыл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Көлдің солтүстік- шығыс бітер жеріне ораласқан. 14 қорғанның үйіндісі қалай болса солай лақтырылып тасталған, диаметрі 20 м., биіктігі 1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"Сакрыл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Сакрыл көлінің оңтүстік бітер жеріне орналасқан. Диаметрі 10 м., биіктігі 0,8 м. дейін 11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"Сакрыл IY" - дача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Сакрыл көлінің солтүстік бітер жеріне жолдан Жаңажол селосына қарай орналасқан. Диаметрі 30-40 м., биіктігі 2 м.дейін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үйіндісінен тұрады. Биіктігі 0,5-тен 1,5 м., диаметрі 10-нан 16 м. дейін. N 1 қорғанның шығыс етегінен 2 дала жолы өтеді. Солтүстікке 300 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өлшемдегі 2 жер үйіндісінен тұрады: N 1-1-12 м., N 2-1,5-25 м. N 1 қорған тізбектелген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қазақ зиратының аумағында орналасқан. 2 жер үйіндісінен тұрады. Екеуінде де дөңгеленген орлары жоқ. Биіктігі 1-ден 2 м., диаметрі 18-ден 30 м. дейін. Солтүстік-батысқа 30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IY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өзенінен шығысқа 5 км. орналасқан. Келесі өлшемдегі 3 қорғаннан тұрады: N 1-0,6-16 м., N 2-1-18 м., N 3-0,5-17 м. Солтүстік-шығысқа 200 м. дала жолы өтеді. N 2 қорған дөңгеленген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оңтүстік- батысқа 100 м. орналасқан. Биіктігі 0,5 м., диаметрі 18 м. Үйіндіден 2 тонаушылық сүзгісі табылды. Шығыс жағына 30 м. қазақ зираты тұр, сондай-ақ оңтүстік- батысқа 40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оңтүстікке 2 км. орналасқан. 7 жер үйіндісінен тұрады. Өлшемдері: N 1-1,5х36 м., N 2-0,7х16 м., N 3-0,7х14 м., N 4-0,4х20 м., N 5- 0,8х18 м., N 6-0,7х16 м., N 7-0,5х12 м. N 3,2 қорғандарының тізбектелген орлары бар. N 1 қорғанның ортасынан 3 сүзгі табылды. Оңтүстік- шығыс жағынан Кіші Өзен өзені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Талдыапан-Қайшақұдық грейдерінен солға, Талдыапан поселкесінен солтүстікке 2,5 км. тұр. Сақиналанған орлармен белдеуленген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зираты аумағында Талдыапан- Қайшақұдық грейдерінің шығысында Талдыапан поселкесінің шетіне орналасқан. Қорған биіктігі 3 м. диаметрі 40 м. шыңында қазақ зираты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поселкесінен оңтүстікке 2,5 км. тұр. 7 тікбұрышты үстірттен және 2 жер қорғанынан тұрады. Орташа өлшемі 10х12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поселкесінен оңтүстікке 3 км. орналасқан. Солтүстік-шығыстан оңтүстік-батысқа линия бойынша созылып жатқан 4 жер қорғанынан тұрады. II, III қорғандар сақиналанған орлармен алмасады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Грейдерден оңтүстікке 200 м. және Талдыапан поселкесінен оңтүстік-батысқа 1 км. тұр.Жер қорғаны үйіндісінің биіктігі 0,5 м., диаметрі 12 м. Қорған сақиналанған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YI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поселкесінен оңтүстік-шығысқа 1,5 км.орналасқан. Жер қорғаны үйіндісі биіктігі 0,8 м., диаметрі 24 м. Қорғанның айналасымен сақиналанған ор өтеді. Солтүстік- шығыстан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YI қорғанынан шығысқа 0,5 км. және Талдыапан поселкесінен оңтүстік-шығысқа 2 км. тұр. Бөлек дөңгелек орлары бар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YIII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поселкесінен оңтүстік-шығысқа 3 км. орналасқан. Жер қорғаны үйіндісінің биіктігі 0,7 м., диаметрі 22 м. Оңтүстікке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IX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жолынан батысқа 300 м. және Талдыапан поселкесінен оңтүстік-шығысқа 5 км. тұр. Жер қорғаны үйіндісінің биіктігі 1 м. диаметрі 26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X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қорғанынан батысқа 0,5 км. және Талдыапан поселкесінен оңтүстікке 6 км. орналасқан. Қорған биіктігі 0,4 м. диаметрі 10 м., сақиналанған ормен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XI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X қорғанынан оңтүстік- батысқа 0,5 км.және Талдыапан поселкесінен оңтүстікке 6 км. тұр. Оңтүстік-батыс қорғанда жартылай сақиналанған орлар. Қорғанның биіктігі 0,5 м., диаметрі 16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XII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поселкесінен оңтүстікке 7 км. кішкене жоғарырақта орналасқан. Оба 3 жер қорғанынан тұрады, оның екеуі сақиналанған орлармен белдеуленген. N 1 қорғанның солтүстік және оңтүстіктен кішкене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селосынан оңтүстік-шығысқа 2 км. орналасқан. Биіктігі 1 м., диаметрі 18 м. Солтүстік-батысқа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Каменка-Богатырев грейдерінен батысқа 30 м. және бір аттас елді мекеннен оңтүстік-батысқа 3 км. орналасқан. Солтүстік-батыс линиясы бойынша оңтүстік-шығысқа созылып жатыр. Келесі өлшемдегі 5 қорғаннан тұрады: N 1-1-25 м., N 2-1,5-30 м., N 3-1-30 м., N 4-1,5-20 м., N 5-0,5-15 м. N 1 қорған үйіндінің ортасында, ал N 4 қорғанның шығыс аяғында тонаушылық ойпаты және тізбектелген орлары бар. Батысқа 250 м. және шығысқа 50 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5 км. орналасқан. 2 жер үйіндісінен тұрады. Өлшемдері: N 1-1,5-20 м., N 2-2-28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III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6 км. орналасқан. Келесі өлшемдегі 4 жер үйіндісінен тұрады: N 1-1,5-15 м., N 2-1-20 м., N 3-1-16 м., N 4-1-14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селосы жолында, 500 м., Дөңгелек-Пятимар каналының бас бинасынан батысқа 26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селосының батысына 1 км. орналасқан. Орлар негізге алынған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Чебаков селосының оңтүстік жолына 100 м., Шильная Балка селосынан батысқа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Чебаково селосының солтүстік жолына 1 км. Шильная Балка селосының батысына 10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солтүстік жолына 2 км., Березино селосынан шығысқа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Жаңа Талап селосынан батысқа 16 км., оңтүстік грейдер жолынан Аралсор көліне 100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селосының шығыс жолына 500 м. Казталовка поселкесінен батысқа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селосының оңтүстігіне батыс жолға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селосының солтүстік-шығысына 5 км. орналасқан. Үйіндіге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(Жаңа Талап) селосынан батысқа 27 км., грейдер жолының солтүстігінде Аралсор көліне қарай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Орешка селосының шығысына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селосының солтүстік жолында, Бесқұдық селосының шығысына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Киқұдық селосынан батысқа 11 км. Сарықұдық селосы жолында, Фурманов суқұбыры трассасы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селосының солтүстік жолына 500 м., Киқұдық селосынан батысқа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шығыс жолына 1 км., Жалпақтал поселкесінен оңтүстікке 23 км. орналасқан. Диаметрі 40 м., биіктігі 2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Киқұдық селосының солтүстік-шығысына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Киқұдық селосының оңтүстік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селосы жолында, Дөңгелек- Пятимар каналының бас бинасынан батысқа 25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селосының шығыс жолында, Көктерек селосынан солтүстікке 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селосының шығыс жолында, Жұлдыз селосынан солтүстікке 15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селосынан оңтүстікке 5 км., шығыс жолға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солтүстік шетіне Кіші Өзен өзенінің сол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селосынан солтүстікке 9 км., Көктерек селосының грейдер жолының батысына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селосынан оңтүстікке 12 км. Мокринское селосы жолынан шығысқа 100 м. орналасқан. Үйінді диаметрі 15 м., биіктігі 0,5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өзенінің оң жағалауына Жұлдыз селосының оңтүстігіне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қыстағының оңтүстігіне 6 км. Қарасу селосы жолынан солға орналасқан. Үйінділер диаметрі 20 м., биіктігі 0,8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 қыстағының оңтүстігіне 4 км., батыс жолдан Қарасу селосына 200 м. орналасқан. Үйінділер диаметрі 10 м., биіктігі 0,4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селосынан оңтүстікке 2 км. Мокринское селосының батыс жолына орналасқан. Үйінділер диаметрі 20 м., биіктігі 0,6 м., кейбіреуі жолмен бұзылған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қыстағынан оңтүстікке 10 км., батыс жолдан Қарасу селосына қарай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1 км. Орешка селосының шығысына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жолында Бесқұдық селосынан шығысқа 8 км., жолдың сол қатарында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селосына дейін жетпей, солтүстікке 5 км., жолдың оң жақ қатарына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солға, Қоныс селосының оңтүстігіне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Геодезикалық белгісі бар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селосының солтүстік-шығысына 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селосынан батысқа 27 км. Аралсор көлінің грейдер жолында, жолдың қатарында оңға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селосы жолында, Бесқұдық селосынан шығысқа 9 км. сол жақта жолдан алыста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зиратының аумағында жолдан солға, Талдықұдық селосының жолында Бесқұдық селосынан шығысқа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селосының оңтүстік-шығысына 2 км. Үлкен Өзен өзенінің сол жақ шығыс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Сакрыл көлінің солтүстігіне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үлкен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батысына, осы селоға жетпей, жолдан алысырақ оңға қарай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селосының батысына 2 км. Кіші Өзен өзенінің оң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поселкесінен солтүстікке 10 км. Казталовка селосының грейдер жолында, сол жақта жолдың қатарында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Аралсор көлінің шығысына 3,5 км. Ащы Өзек өзенінің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Ащы-2 селосы жолында Орешка селосының шығысына 6 км., жолдың сол қатарына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Таловка поселкесінің солтүстік-батысына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селосынан солтүстікке 4 км. Казталовка поселкесі аудан орталығы жолынан оңға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селосынан солтүстікке 5 км. Казталовка поселкесінің жолында, жолдан оңға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Таловка поселкесінің оңтүстік-шығысына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көлінің оңтүстік жағалауында, жолдан оңға 1 км., Ащы селосы жолында Орешка селосының шығысына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Орлар негізінде, оң жақта жолдың жанында, Ащысай-2 селосы жолында, Орешка селосының шығысына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селосынан солтүстікке 6 км. Бостандық селосының грейдер жолында, оңтүстікке қарай грейдер бұрылысында, өзен жағалауынан алыста,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қорғандар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Таскүтір селосының солтүстік-шығысына 3 км. орналасқан. Бір қорғанның үйіндісіне геодезикалық белгі қойылған, айналасында орлар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поселкесінен солтүстікке 1км.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солтүстік жолында, Березино селосынан шығысқа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поселкесінің батыс грейдер жолына 100 м. Қоныс селосынан солтүстікке 10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селосының жолына 1 км., Бесқұдық селосының шығысына 9 км. орналасқан. Биіктігі 1,5 м. 2 үлкен қорғаны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К.Маркс колхозынан солтүстік-батысқа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 жолының шығысына 500 м., Фурманов поселкесінен оңтүстікке 5 км., Үлкен Өзен өзеніне орналасқан. Екі қорған диаметрі 12-14 м., биіктігі 0,5-0,6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қыстағының оңтүстігіне 3 км. Қарасу селосының шығыс жолына 600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қыстағынан оңтүстікке 7 км., жолдан Қарасу селосына 500 м. орналасқан. 2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Чебаков селосының солтүстік жолына 200 м. Шильная Балка селосының батысына 8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Александров-Гай поселкесінің батыс жолынан алыста, Богатырево селосынан оңтүстікке 8 км. орналасқан. 3 қорғаннан тұрады. Біреуінде геодезикалық белгі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жолына 1 км. Сайқұдық қыстағының басына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зиратының аумағында, Сайқұдық қыстағының солтүстігіне 1 км. орналасқан. Үш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Сайқұдық қыстағының аумағына орналасқан. 4 қорғаннан тұрады. Үйінділері сфералық формада орларымен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Беспішен селосынан батысқа 11 км., Тереңкөл селосының солтүстік жолына 3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Жаңа Талап селосынан батысқа 13 км. Аралсор селосының солтүстік және оңтүстік жолына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(Жаңа Талап) селосының солтүстік жолына 500 м. Беспішен селосынан батысқа 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өзенінің оң жағалауында, Казталовка поселкесінен оңтүстік-батысқа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поселкесінің шығыс грейдер жолына 200 м. Қоныс (Қоңырсай) селосының солтүстігіне 4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(Қоңырсай) селосынан солтүстікке 5 км., Казталовка поселкесінің шығыс грейдер жолына 1 км. орналасқан. 3 қорғанның диаметрі 30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селосының грейдер жолының оңтүстік бұрылысында өзен жағалауында Әбіш селосынан солтүстікке 6 км. орналасқан. Диаметрі 16-20 м. 8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өзенінің оң жағалауында, Әбіш селосының батысына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Орлар негізінде, диаметрі 14-18 м., 5 үйіндіден тұрады, Ащы-2 селосының оңтүстік жолында, Орешка селосының шығысына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селосының оңтүстік жолына 1 км., Орешка селосының шығысына 2 км. орналасқан. 4 қорған Сор көлінің оң жағалауында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Ащы-2 селосының солтүстік жолында, Орешка селосының шығысына 6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Таскүтір селосының солтүстік-шығысына 3 км. орналасқан. Диаметрі 16-20 м. 10 қорғаннан тұрады. Қорғандардың біреуінің үйіндісіне геодезикалық белгі орнатылған, айналасында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 селосының жолында, Макат селосының шығысына 2 км.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көлінің солтүстік-шығысының шетіне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поселкесінен шығысқа 3 км. шығыс жолға 500 м. орналасқан. Диаметрі 10-18 м.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грейдер жолының батысына 1,5 км., Жалпақтал поселкесінен оңтүстікке 6 км. орналасқан. Диаметрі 16-18 м. 8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грейдер жолының батысына 1 км., Жалпақтал поселкесінен оңтүстікке 11 км. орналасқан.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грейдер жолында, Жалпақтал поселкесінен шығысқа 19 км. орналасқан. 8 қорғаннан тұрады: батысында 2 қорған, шығыста тағы 6 үйінділер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грейдер жолының батысына 1 км., Жалпақтал поселкесінен оңтүстікке 20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жанымен солтүстікке қарай, Жалпақтал поселкесі аудан орталығы жолында Сарықұдық селосынан батысқа 33 км. орналасқан. Диаметрі 14-18 м.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поселкесінің солтүстік жолынан алыста, Сарықұдық селосынан батысқа 21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селосының солтүстік жолына 2 км., Киқұдық селосынан батысқа 16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поселкесінің солтүстік жолына 2 км., Сарықұдық селосының шығысына 2 км.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Киқұдық селосынан батысқа 5 км. Сарықұдық селосының солтүстік жолына 0,5 км. орналасқан. Диаметрі 30 м., биіктігі 1,5 м.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(Терек) селосының грейдер жолының шығыс және батысында, Көктерек селосынан солтүстікке 12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өзенінің сол жағалауында, Әбіш (Терек) селосының шығыс грейдер жолында, Көктерек селосынан солтүстікке 4 км. орналасқан. 8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грейдер жолына 100 м., Әбіш (Терек) селосының оңтүстігіне 7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грейдер жолының шығысына 3 км., Жалпақтал поселкесінен оңтүстікке 38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поселкесінен оңтүстікке 41 км., Жұлдыз селосының грейдер жолының шығысына 1,5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қорған. Жұлдыз селосының батысына 4 км., солтүстік жолдан алыста орналасқан. Диаметрі 30-40 м., биіктігі 1,5 м.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солтүстігіне 2 км., Көктерек селосының грейдер жолының батысына 1 км., Кіші Өзен өзенінің сол жағалауына орналасқан. Өлшемдері 20-30 м. дейін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солтүстігіне 3 км., Көктерек селосының грейдер жолының батысында орналасқан.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селосынан оңтүстікке 10 км. Мокринское селосының батыс жолына орналасқан. 8 үйінді диаметрі 8-15 м., биіктігі 0,4-0,6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селосының оңтүстігіне 13 км. батыс және шығыс жолдан Мокринское селосына орналасқан. 32 қорғаннан тұрады, 10-20 м., 2-50 м. дейін, биіктігі 0,2 ден 2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селосынан оңтүстікке 13 км., батыс жолдан Мокринское селосына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жер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өзенінің батыс жағалауына, Мокринское селосының солтүстігіне 5 км. орналасқан. 2 жер үйі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r>
              <w:br/>
            </w:r>
            <w:r>
              <w:rPr>
                <w:rFonts w:ascii="Times New Roman"/>
                <w:b w:val="false"/>
                <w:i w:val="false"/>
                <w:color w:val="000000"/>
                <w:sz w:val="20"/>
              </w:rPr>
              <w:t>
Тазы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Қамықшы селосының оңтүстік-батысынан 3-3,5 км., Жалпақтал Жұлдыз жолының батысынан 200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селосының солтүстік-шығысынан 8,5-9 км., Оразғали селосының оңтүстік- шығысынан 3-3,5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селосының батысынан 12-12,5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селосының солтүстік-батысынан 5,5-6 км., қыстақтың солтүстік-батысынан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Тас-Оба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селосының оңтүстік-батысынан 15 км., Тасоба қыстағының батысынан 500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Д=37 м., Н=0,7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селосының оңтүстік-батысынан 2,7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селосының оңтүстік-батысынан 9 км., Мамай қыстағының оңтүстік- батысынан 5,5 км., Кіші-Өзен көлінің батысынан 400-450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Порт-Артур селосының солтүстік шығысынан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Д=53 м., Н=0,9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Порт-Артур селосының солтүстік-шығысынан 3-3,2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Д=43 м., Н=2,1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Порт-Артур селосының оңтүстік-шығысынан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Д=63 м., Н=3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Порт-Артур селосының оңтүстік-шығысынан 5,5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Д=17 м., Н=0,4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Талдықұдық селосының оңтүстігінен 6 км., Түйемойын қыстағының солтүстік-батысынан 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Д=23 м., Н=0,6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Талдықұдық селосының оңтүстігінен 5,5 км., Түйемойын қыстағының солтүстік-батысынан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Д=21 м., Н=0,4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Талдықұдық селосының оңтүстігінен 6,5 км., Түйемойын қыстағының батысынан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r>
              <w:br/>
            </w:r>
            <w:r>
              <w:rPr>
                <w:rFonts w:ascii="Times New Roman"/>
                <w:b w:val="false"/>
                <w:i w:val="false"/>
                <w:color w:val="000000"/>
                <w:sz w:val="20"/>
              </w:rPr>
              <w:t>
Бес-құдық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селосының солтүстік-шығысынан 11,5 км., зират жанындағы Бесқұдық селосының батысынан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 оба </w:t>
            </w:r>
            <w:r>
              <w:br/>
            </w:r>
            <w:r>
              <w:rPr>
                <w:rFonts w:ascii="Times New Roman"/>
                <w:b w:val="false"/>
                <w:i w:val="false"/>
                <w:color w:val="000000"/>
                <w:sz w:val="20"/>
              </w:rPr>
              <w:t>
Д=39 м., Н=1,8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селосының солтүстік-шығысынан 10 км., Талас қыстағының оңтүстік- шығысынан 5,5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Д=38 м., Н=2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селосының оңтүстік-шығысынан 11,5-12 км., Талдыапан селосының солтүстік-шығысынан 350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селосының оңтүстік-шығысынан 2-2,5 км., Талдыапан грейдерінен Қайшақұдыққа дейін 250-300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Д=53 м., Н=3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селосының солтүстігінен 3,5-4 км., Қайшақұдық селосының оңтүстігінен 1,7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Д=50 м., Н=1,5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Оңтүстік-батыстағы бейіт жанында Қайшақұдық селосының оңтүстік-батысынан 300-350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селосының оңтүстік-батысынан 3,5 км., оңтүстіктен 500 м. Талдыапан, Жалпақтал-Чапаев грейдеріне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Ықлас қыстағының оңтүстік-батысынан 2,5 км., Сары-Шүкпей қыстағының солтүстік-батысынан 2,5-3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Д=46 м., Н=0,5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Никонор селосының солтүстік-батысынан 2,2 км., Тамон қыстағының оңтүстік- шығысынан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 оба </w:t>
            </w:r>
            <w:r>
              <w:br/>
            </w:r>
            <w:r>
              <w:rPr>
                <w:rFonts w:ascii="Times New Roman"/>
                <w:b w:val="false"/>
                <w:i w:val="false"/>
                <w:color w:val="000000"/>
                <w:sz w:val="20"/>
              </w:rPr>
              <w:t>
Д=51 м., Н=1,1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қыстағының оңтүстік-шығысынан 5,5 км., Қособа қыстағының солтүстік-шығысынан 6 км., Көшім көлінің оңтүстік-батысынан 326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Д=88 м., Н=4,5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қыстағының солтүстік-шығысынан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Д=31 м., Н=0,4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қыстағының солтүстік-батысынан 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Д=70 м., Н=3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қыстағының солтүстік-батысынан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селосының солтүстік-шығысынан 3,5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селосының оңтүстік-батысынан 6,5 км., Красный Партизан селосының оңтүстік-шығысынан 18,5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селосының оңтүстігінен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r>
              <w:br/>
            </w: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селосының оңтүстік-шығысынан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Приуральный селосына жақын маңда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селосының оңтүстік-батысынан 20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селосының батысынан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Қырық-оба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селосының шығысынан 4 км. (Алғабас стансасы)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Бестау селосының солтүстігінен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селосының солтүстігінен 4,5 км. (Еңбек)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поселкесінен солтүстік-солтүстік шығысқа 4 км. Мыңшұңқыр поселкесінен оңтүстік-батысқа 3 км. су айыратын шоқының басына орналасқан. Үлкен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поселкесінен батыс- оңтүстік-батысқа 1,5 км. су айыратын шоқының басына орналасқан. Жартысфералық үйінділерімен 10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Бөлектау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солтүстік-шығысқа 10 км., Егіндікөл поселкесінен оңтүстік-оңтүстік- шығысқа 15 км. су айыратын шоқының басына орналасқан. 15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Дүзтөбе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поселкесінен солтүстік-солтүстік-батысқа 10 км., Қоскөл поселкесінен оңтүстік-шығысқа 7,5 км. су айыратын шоқының басына орналасқан. Жартылай сфералық үйінділерімен 16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I обалар қорғаны</w:t>
            </w:r>
            <w:r>
              <w:br/>
            </w:r>
            <w:r>
              <w:rPr>
                <w:rFonts w:ascii="Times New Roman"/>
                <w:b w:val="false"/>
                <w:i w:val="false"/>
                <w:color w:val="000000"/>
                <w:sz w:val="20"/>
              </w:rPr>
              <w:t>
Ертедегі темір ғасыры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шығысқа 18 км., су айыратын шоқының басына орналасқан. 31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поселкесінен оңтүстік-шығысқа 17,5 км. Жігерлен поселкесінен шығысқа 12 км. су айыратын шоқының басына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шығысқа 17 км. су айыратын шоқының басына орналасқан. Жер қорғаны жарты сфералық түрде, өлшемі 0,8х14 м. төменгі жағында – орлар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шығыс- оңтүстік-шығысқа 15 км. су айыратын шоқының басына орналасқан. Жинақталған үйінділері бар 8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шығысқа 14 км. су айыратын шоқының басына орналасқан. Жартылай сфералық формадағы жер қорғанының 1х28 м. өлшемі бар. Төменгі жағы-шұңқыр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шығысқа 13 км. су айыратын шоқының басына орналасқан. Жартылай сфералық формадағы 6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YIII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шығысқа 11 км., Жарлы өзенінің тік жарында су айыратын шоқының басына орналасқан. Жартысфералық формадағы 4 жер қорғанынын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IX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шығыс- оңтүстік-шығысқа 11 км., Жарлы өзенінің құлама жарында су айыратын шоқының басына орналасқан. Жартысфералық формадағы 11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оңтүстік-шығысқа 6 км. су айыратын шоқының басына орналасқан. Нығыздалған үйінділерімен 17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оңтүстік-оңтүстік- шығысқа 5 км. су айыратын шоқының басына орналасқан. Нығыздалған үйінділерімен 18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оңтүстік-шығысқа 4,5 км. су айыратын шоқының басына орналасқан. Нығыздалған үйінділерімен 22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зиратынан солтүстікке, Жігерлен поселкесінен оңтүстік-шығысқа 2 км., Жарлы өзенінің оң жағалауынан жоғарырақта орналасқан. Жартысфералық формадағы 13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поселкесінен оңтүстік-оңтүстік- шығысқа 4 км. су айыратын шоқының басына орналасқан. 13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шығыс-солтүстік- шығысқа 6 км., Жігерлен поселкесінен оңтүстікке 4 км. су айыратын шоқының басына орналасқан. 6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Жігерлен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қалған дала қосы жанындағы Қоскөл поселкесінен шығысқа 7 км., Жігерлен поселкесінен оңтүстік-шығысқа 5 км. Жарлы өзенінің сол жағалауынан жоғарырақта орналасқан. 13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ой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жоғарырақта Жусандыой поселкесінен солтүстік-шығысқа 1,5 км. орналасқан. Обадан оңтүстік-шығысқа 5 км. Жусандыой–Бесоба және ЭТЖ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ой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Жусандыой поселкесінен солтүстік-батысқа 6 км. тұр.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ой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айыратын шоқының солтүстік баурайында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ой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айыратын шоқының басында, Жусандыой поселкесінен солтүстікке 9 км. орналасқан. Биіктігі 3 м., диаметрі 44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поселкесінен оңтүстікке 1,5 км. орналасқан. 29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поселкесінен оңтүстікке 500 м. орналасқан.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айыратын шоқының басында Қалдығайты поселкесінен батысқа 2 км. тұр. Солтүстікке 300 м. жерден Темірбек поселкесіне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II обалар қорғаны</w:t>
            </w:r>
            <w:r>
              <w:br/>
            </w:r>
            <w:r>
              <w:rPr>
                <w:rFonts w:ascii="Times New Roman"/>
                <w:b w:val="false"/>
                <w:i w:val="false"/>
                <w:color w:val="000000"/>
                <w:sz w:val="20"/>
              </w:rPr>
              <w:t>
Орта ғасырлар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айыратын шоқының шыңында Қаратал поселкесінен солтүстік-шығысқа 10 км. Егіндікөл поселкесінен шығыс- оңтүстік-шығысқа орналасқан. 17 жер қорғанынан және қираған орындардан, 3 сазды мазарлардан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поселкесінен шығысқа, Қаратал тоғайынан шығысқа 7 км. су айыратын шоқының басына орналасқан. Компактілі тізбектелген көлемде 220х300 м. ауданында орналасқан, 46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поселкесінен оңтүстік-шығысқа 11 км., Қаратал тоғайынан оңтүстікке, Тұщықара өзенінен жоғарырақ орналасқан. 9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Қаратөбе-Жымпиты автотрассасынан оңтүстікке, Қаратөбе поселкесінен батыс- солтүстік-батысқа 12,5 км. жазықта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Қаратөбе-Жымпиты автожолынан солтүстікке, Қаратөбе поселкесінен батыс- солтүстік-батысқа 12,5 км. жазықта орналасқан. Жартысфералық формадағы кемінде 7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Егіндікөл-Қоскөл грейдерінен оңтүстікке 1,5 км., Қоскөл поселкесінен оңтүстік-шығысқа 2 км. су айыратын шоқының шыңына орналасқан. 9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Егіндікөл-Қоскөл грейдерінен оңтүстікке, Қоскөл поселкесінен оңтүстік-шығысқа 500 м. баурайда орналасқан. Жер қорғаны өлшемі 0,8х18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шығысқа 500 м. жоғарыда орналасқан. 8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шығыс-солтүстік- шығысқа 7 км. су айыратын шоқының басына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шығыс-солтүстік- шығысқа 7 км. су айыратын шоқының басына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шығыс-солтүстік- шығысқа 7 км. су айыратын шоқының шыңына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шығыс-солтүстік- шығысқа 12 км. жоғарырақта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YIII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шығыс-солтүстік- шығысқа 13 км. су айыратын шоқының басына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I (оңтүстік)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оңтүстікке 2 км. жоғарырақ орналасқан. 49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II (оңтүстік)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зиратынан батысқа 1 км., Қоскөл поселкесінен оңтүстік-оңтүстік- шығысқа 2,5 км. жоғарырақта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III (оңтүстік) обалар қорғаны</w:t>
            </w:r>
            <w:r>
              <w:br/>
            </w:r>
            <w:r>
              <w:rPr>
                <w:rFonts w:ascii="Times New Roman"/>
                <w:b w:val="false"/>
                <w:i w:val="false"/>
                <w:color w:val="000000"/>
                <w:sz w:val="20"/>
              </w:rPr>
              <w:t>
Ертедегі темірдәуірі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оңтүстік-оңтүстік- шығысқа 3 км. су айыратын шоқының басына орналасқан. Жартысфералық үйінділерімен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IY (оңтүстік)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оңтүстік-шығысқа 5 км. су айыратын шоқының басына орналасқан. Жартысфералық үйінділерімен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Y (оңтүстік)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оңтүстік-оңтүстік- шығысқа 4,5 км. су айыратын шоқының басына орналасқан. Жер қорғаны диаметрі 1,2 м. және биіктігі 20 м. Үйінділер айналасы - тізбектелген орлар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ауылынан оңтүстік-шығысқа 3 км., Егіндікөл поселкесінен оңтүстік-шығысқа 6 км. су айыратын шоқының басына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ауылынан оңтүстік-оңтүстік- шығысқа 2,5 км. Егіндікөл поселкесінен оңтүстік-шығысқа 6 км. су айыратын шоқының басына орналасқан. Үйінділерімен 10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ауылынан оңтүстікке 4 км., Егіндікөл поселкесінен оңтүстік-оңтүстік- шығысқа 8 км. су айыратын шоқының басына орналасқан. 7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ауылынан оңтүстік-шығысқа 4 км., Егіндікөл поселкесінен оңтүстік-шығысқа 9 км. су айыратын шоқының басына орналасқан. Үйінділері бар 7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ауылынан оңтүстік-батысқа 4 км., Егіндікөл поселкесінен оңтүстікке 13 км. су айыратын шоқының басына орналасқан. Үйінділерден 13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Y обасынан шығысқа 180 м., Қызылжар ауылынан оңтүстік-оңтүстік-батысқа 4,5 км., Егіндікөл поселкесінен оңтүстік-оңтүстік-шығысқа 13 км. су айыратын шоқының басына орналасқан. Үйінділері бар 19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YI обасынан шығысқа 180 м., Қызылжар ауылынан оңтүстік-оңтүстік- батысқа 4,5 км. Егіндікөл поселкесінен оңтүстік-оңтүстік- шығысқа 13,5 км. су айыратын шоқының басына орналасқан. 13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поселкесінің батыс және шығыс жақ жоғарғы жолында, Егіндікөл поселкесінен солтүстікке 2 км. орналасқан. Диаметрі 20-30 м., биіктігі 1-1,5 м. 20 үйіндіден тұрады. 1978 ж. 4 қорған қазылды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поселкесінен солтүстікке 6 км., Мыңшұңқыр поселкесінен батыс- солтүстік-батысқа 5 км. су айыратын шоқының басына орналасқан. 23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поселкесінен солтүстік-солтүстік-шығысқа 12 км., Мыңшұңқыр поселкесінен солтүстікке 8 км. су айыратын шоқының басына, баурайда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поселкесінен солтүстік-солтүстік-батысқа 12 км. су айыратын шоқының басына орналасқан. Жер қорғаны жартысфералық формадағы тасты кіргізумен биіктігі 1,2 м., диаметрі-16 м. Қорғанның басында-геодезикалық белгі. Үйінділер айналасы – орлар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солтүстікке 1 км., Мыңшұңқыр поселкесінен солтүстік-шығысқа 13 км. су айыратын шоқының шыңына орналасқан. 2 жер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поселкесінен солтүстік-шығысқа 13,5 км. су айыратын шоқының басына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поселкесінен шығыс- солтүстік-шығысқа 12 км. су айыратын шоқының басына орналасқан. 3 жер қорғанынан тұрады. Жартысфералық формадағы 2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Мыңшұңқыр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Ақтайсай поселкесінен солтүстік-шығысқа 5 км., Мыңшұңқыр поселкесінен оңтүстік-оңтүстік- батысқа 2 км. су айыратын шоқының басына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поселкесінен оңтүстік-шығысқа 7 км. орналасқан. Әртүрлі өлшемдегі және диаметрдегі 9 қорған үйінділерінен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II (Күмісбай)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поселкесінен солтүстік-батысқа 7 км. жерде тұр. Солтүстік-шығысқа 80 м. жерде Күмісбай қыстағы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зиратынан солтүстікке, Егіндікөл поселкесінен шығысқа 8 км. су айыратын шоқының басына орналасқан. 15 жер қорған үйінділерінен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ауылынан солтүстікке 1,5 км., Егіндікөл поселкесінен шығыс- оңтүстік-шығысқа 9 км. су айыратын шоқының басына орналасқан. Жартысфералық формада 8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поселкесінен шығысқа 800 м., Егіндікөл поселкесінен шығыс- оңтүстік-шығысқа 10 км. биік емес жерге орналасқан. Жер. Биіктігі 0,1 м. диаметрі 10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ауылынан шығысқа 800 м., Егіндікөл поселкесінен шығыс- оңтүстік-шығысқа 11 км. жерде орналасқан. Жазық үйінділерімен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ауылынан шығысқа 1 км., Егіндікөл поселкесінен шығыс- оңтүстік-шығысқа 11 км. төмпешікте орналасқан. 9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айылынан шығыс-солтүстік- шығысқа 7 км., Егіндікөл поселкесінен шығысқа 13 км. шоқының басына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айылынан шығысқа 3,5 км., Егіндікөл поселкесінен оңтүстік-шығысқа 16 км. су айыратын шоқының баурайында жыртынды жерге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YIII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айылынан шығыс-оңтүстік- шығысқа 4 км., Егіндікөл поселкесінен оңтүстік-шығысқа 16 км. су айыратын шоқының баурайына жыртынды жерге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IX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дала қосында Тұщықара ауылынан шығыс-оңтүстік- шығысқа 6 км. су айыратын шоқының баурайына жыртынды жерге орналасқан. 18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X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Тұщықара айылынан оңтүстікке 1,5 км., Егіндікөл поселкесінен оңтүстік-шығысқа 17 км., су айыратын шоқыда иесіз қалған жыртылған жер шекарасында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мұнай мұнарасынан оңтүстік-шығысқа 300 м., Мыңшұңқыр поселкесінен шығыс- оңтүстік-шығысқа 7 км. су айыратын шоқының басына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поселкесінен оңтүстік-батысқа 6 км. орналасқан. Қалдығайты өзенінің кеуіп қалған 2 тармағының арасында тұр. 4 үйіндіден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зираты аумағында, Шөптікөл поселкесінің оңтүстік шетінде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фермасының шығысында, Шөптікөл поселкесінің солтүстік-шығысына 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қазақ зиратының қатарында, Егіндікөл поселкесінің шығыс жолында. Жігерлен поселкесінен солтүстікке 12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Бесқоңыр поселкесінің оңтүстігіне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шығыс жолына 200 м., Қарақамыс поселкесінен солтүстікке 19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батыс жолына 100 м., Қарақамыс поселкесінен солтүстікке 17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батыс жолына 300 м., Қарақамыс поселкесінен солтүстікке 17,5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шығыс жолына 1 км. Қарақамыс поселкесінен солтүстікке 23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Орлармен 2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 Егіндікөл поселкесінен Қоскөл селосына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поселкесінің батыс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поселкесінен солтүстікке 5 км. Орал қаласы жолында,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сол жағында Қоскөл поселкесіне 500 м., Егіндікөл поселкесінің орталығынан батысқа 13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шығысынан Орал-Ақтөбе тас жолында, Қоскөл поселкесінен солтүстікке 5 км. орналасқан. 13 қорғаннан тұрады, бір үйіндісінде геодезикалық белгі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батысынан Орал-Ақтөбе тас жолында, Қоскөл поселкесінен солтүстікке 2 км. орналасқан. 13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оңтүстігіне 500 м., Қоскөл поселкесінен батысқа 13 км. орналасқан. Бір үйіндіде геодезикалық белгі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жолдан Қоскөл поселкесіне 500 м., Егіндікөл поселкесінен батысқа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поселкесінің оңтүстік жолына 1 км. Егіндікөл поселкесінен батысқа 10 км. орналасқан. 7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поселкесінің оңтүстік жолына 2 км. Егіндікөл поселкесінен батысқа 6 км. орналасқан. 7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батыс жолына 1 км., Қарақамыс поселкесінен солтүстікке 21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оңтүстік жолына 2 км., Қарақамыс поселкесінен солтүстікке 24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оңтүстік жолына 2 км., Қарақамыс поселкесінен солтүстікке 26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шығысына 3 км., Қарақамыс поселкесінен солтүстікке 12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шығыс жолына 2 км., Қарақамыс поселкесінен солтүстікке 3 км. орналасқан. Өлшемі жағынан 3 қорған бір-бірінен бөлініп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шығысына 100 м., Қарақамыс поселкесінің солтүстігіне 3,5 км. орналасқан. 15 үйіндіден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поселкесінің шығыс және батыс жолында, Қарақамыс поселкесінен солтүстікке 4 км. орналасқан. 25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поселкесінің солтүстік шетіне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Ағашкөл (1 Май)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1-Май (Ағашкөл) поселкесінен 3 км. орналасқан. Екі қорғаннан тұрады. N 1 қорған биіктігі 1,4 м., диаметрі 36 м. тереңдігі 0,3 м. дейін кең сақиналанған шұңқыры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қыстағынан оңтүстік-батысқа 3 км. тұр. 7 қорғаннан тұрады. NN 1, 7 қорғандардың сақиналанған орлары бар. Шығысқа 2 км. жерден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қыстағынан оңтүстікке 6 км. тұрады. Кішкене шоқының басында бір-біріне жақын орналасқан екі кішкене қорғаннан тұрады. Шығысқа 70 м. жерден дала жолы өтеді. Батысқа солтүстіктен оңтүстікке 5 км. ЭТЖ тартылып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қыстағынан солтүстік-шығысқа 1,5 км. орналасқан. 1 қорғаннан тұрады. N 1 қорғанның сақиналанған оры бар, биіктігі 1 м., диаметрі 16 м. Солтүстік-батысқа 20 м. дала жолы өтеді. Солтүстікке 1,5 км. қазіргі қазақ зираты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өзенінің оң жағалауындағы тіл тәріздес үстіртте Ақоба поселкесінен солтүстік-батысқа 2 км. тұр. Қазіргі қазақ зиратының батыс және шығыс жағында орналасқан екі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поселкесінен солтүстік-шығысқа 2 км. орналасқан. Диаметрі 7-ден 12 м., биіктігі 0,2 ден 0,4 м. дейін 4 кішкене қорғаннан тұрады. NN 1, 4 қорғандар 2 кішкене дөңес орларға жанасқан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Ақоба поселкесінен солтүстікке 1 км. тұр. Қорғанның биіктігі 1,5 м., диаметрі 26 м. Қорған сақиналанған орлармен белдеуленген. Бас жағында сүзгі, онда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I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поселкесінен оңтүстікке 3 км. тұр. 14 қорғаннан тұрады. Қорғанның үлкен бөлігі сақиналанған орлармен белбеуленген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II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шоқының басында Ақраб поселкесінен оңтүстікке 1 км. орналасқан. Әртүрлі көлемдегі 15 қорғаннан тұрады. Қорғанның үлкен бөлігі сақиналанған орлармен белбеуленген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III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поселкесінен оңтүстікке 5 км. тұр. Әртүрлі өлшемдегі 6 қорғаннан тұрады: биіктігі 0,3 тен 2,4 м., диаметрі 5-тен 25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IY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Ақраб поселкесінен оңтүстікке 2 км. орналасқан. Орташа өлшемдегі 4 қорғаннан тұрады. N 2 қорған сақиналанған орлары N 1 қорған 3 дөңгелек орлары бар, солтүстік-шығыс және оңтүстік-батыс жақтарынан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Y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поселкесінен оңтүстік-шығысқа кішкене тіл тәріздес үстіртке 1,5 км. тұр. Орташа өлшемдегі 6 қорғаннан тұрады: биіктігі 0,2 ден 0,6 м., диаметрі 9дан 15 м.дейін. N 2 қорған сақиналанған орлармен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YI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поселкесінен оңтүстікке 2 км. орналасқан. 4 қорған және тікбұрышты ордадан тұрады. Бұл бинаның солтүстік- батыс қабырғасының кіреберісі бұзылған және тікбұрышты үстірті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YII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поселкесінен оңтүстік-шығысқа 1 км. орналасқан. Кішкене үстірттің шетінде тұрған кішкене көлемдегі 4 қорғаннан тұрады. Обалар далаcының ортасында тас бағаналар XIX ғ. құлпытастар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YIII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поселкесінен оңтүстік-шығысқа 1 км. тұр. Обалар қорғаны орташа өлшемдегі 6 қорғаннан тұрады. N 2 және 6 қорғандар үлкен сүзгімен қағылған. N 1, 4, 5 қорғандарының арасында 3 дөңгелек орлар жатыр. N 1 қорғанның басында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IX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поселкесінен 300 м. орналасқан. Қорғандар оңтүстік-шығыстан солтүстік-батысқа қарай сақиналанып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X (Сасықкөл)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поселкесінен батысқа 1,5 км. тұр. Обалар далаға батыс-шығыс сызығы бойынша созылған. Қорғандар орташа өлшемде, биіктігі 0,4-тен 1,5 м. және диаметрі 8 м. ден 30 м. дейін. Қорғандардың үлкен бөлігі орлармен сақиналанған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XI (Сасықкөл)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поселкесінен батысқа 9 км. орналасқан. Басында геодезикалық белгісі бар қорғанның биіктігі 0,3 м., диаметрі 11 м. Жыртынды жердің арасында үстіртте тұр. Оңтүстікке 100 м. жерден ЭТЖ және орман өтеді. Қорғанның қатарында Жаңаөмір поселкесінен Шалқар көліне дала жолы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поселкесінен шығысқа 8 км. Қарағанды поселкесінен оңтүстік-шығысқа 5 км. тұр. Қорған биіктігі 1,2 м., диаметрі 15 м. Жыртынды жерде, үстіртте, көтеріңкі жерде, шетіне созылған жерде орналасқан. Геодезикалық белгісі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поселкесінен оңтүстік-батысқа 13 км. орналасқан. Қорған биіктігі 1,7 м., диаметрі 25 м. Үстірттің шетіне орналасқан. Солтүстігінен дала жолы өтеді. Жоғарыда қыстақ тұрғызылған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өзенінің бір тармағының сол жағалауында Ақсай поселкесінен оңтүстік-шығысқа 800 м. тұр. Кішкенелеу 8 қорғаннан және төртбұрышты үстірттен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поселкесінен оңтүстік-батысқа 4 км. орналасқан. әртүрлі өлшемдегі: биіктігі 0,2-ден 1 м., дейін, диаметрі 5-тен 20 м. дейін 10 қорғаннан тұрады. Қорғандар кішкене дөңгелек орлармен, тереңдігі 0,4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өзенінің бір тармағының сол жағалауында кішкене үстіртте, Ақсай поселкесінен оңтүстік-шығысқа 1 км. тұр. Қорғанның солтүстік-шығысынан үстіртке қарай дала жолы өтеді. Қорғанның биіктігі 0,4 м., диаметрі 15 м. Жоғарыда – геодезикалық белгі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YI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поселкесінен оңтүстік-шығысқа 2 км. орналасқан. Қорған биіктігі 1,4 м., диаметрі 18 м. солтүстік-батыс жағында дөңгелек орлармен, үстірттің баурайында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поселкесінен солтүстік-батысқа 9 км. және Алғабас поселкесінен оңтүстік-шығысқа 8 км. орналасқан. Қорғанның биіктігі 0,5 м., диаметрі 16 м. Есен-Аңқаты өзенінің оң жағалауындағы арнадан оңтүстікке 500 м.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Есен-Аңқаты өзенінің арнасынан оңтүстікке 500 м. және Алғабас поселкесінен оңтүстік-шығысқа 4 км. тұр. Жалғыз қорған биіктігі 0,5 м., диаметрі 12 м., оңтүстік-батыс жағында кішкене дөңгелек орлар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поселкесінен оңтүстік-шығысқа 1,5 км. орналасқан. Қорғанның биіктігі 0,8 м., диаметрі 16 м., солтүстік жағынан кең тізбектелген орлармен белдеуленген, қазіргі қазақ зиратының аумағында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Жымпиты-Орал трассасынан шығысқа 300 м. және Алғабас поселкесінен оңтүстік-шығысқа 3 км. тұр. Қорғанның биіктігі 0,8 м., диаметрі 20 м. 3 кішкене дөңгелек орларымен кішкенелеу жоғарыда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поселкесінен оңтүстік-шығысқа 5 км., Орал-Жымпиты трассасынан оңтүстікке 700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Алуент мазары</w:t>
            </w:r>
            <w:r>
              <w:br/>
            </w:r>
            <w:r>
              <w:rPr>
                <w:rFonts w:ascii="Times New Roman"/>
                <w:b w:val="false"/>
                <w:i w:val="false"/>
                <w:color w:val="000000"/>
                <w:sz w:val="20"/>
              </w:rPr>
              <w:t>
Орта ғасыр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поселкесінен солтүстік-шығысқа 12 км. орналасқан. Ашқан топограф А.Скобейка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Батпақта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ауылынан оңтүстік-шығысқа 6 км. және Батпақты ауылынан солтүстікке 2 км. Аңқаты және Өлеңті өзендерінің су айыратын шоқысының басына орналасқан. 5 қорғаннан тұрады, меридиан тізбектерімен тартылған, шоқының басына 350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ауылынан шығысқа жеті км. және Батпақты ауылынан солтүстік- батысқа 3 км. Аңқаты және Өлеңті өзенінің су айыратын шоқының шетіне орналасқан. Бір-бірінен 25 км. солтүстік-оңтүстік осі бойынша тұрған,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ауылынан оңтүстік-шығысқа 6 км., Батпақты ауылынан солтүстікке 3 км., Өлеңті және Аңқаты өзенінің су айыратын шоқының шетіне орналасқан. 20 м. қашықтықта солтүстік-оңтүстік осі бойынша тұрған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Бекжанбұлақ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ауылынан шығысқа 7 км. және Бекжанбұлақ қыстағынан солтүстікке 2 км., Өлеңті және Аңқаты өзенінің су айыратын шоқысының басына орналасқан. Бес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Бекжанбұлақ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 ауылынан батысқа 4 км. және Бекжанбұлақ қыстағынан шығысқа 1 км. Өлеңті және Аңқаты өзендерінің су айыратын жонында орналасқан. 4 жер қорғанынан бір сазды мазардан тұрады, бір-бірінен 17-25 м. топтасып орналасқан, ал қалған қорған мен мазарлар басқаларынан оңтүстікке 80-85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Бекжанбұлақ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 ауылынан батысқа 4 км. және Бекжанбұлақ қыстағынан шығысқа 1 км.Өлеңті және Аңқаты өзендерінің су айыратын жонының тау жотасы аңғарында орналасқан. Солтүстіктен оңтүстікке 200 м. тау жотасынан жағалай тізбектеліп созылған, бес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Орал-Жымпиты тас жолынан оңтүстік- батысқа 300 м. және Бұлан поселкесінен оңтүстік-шығысқа 1,5 км. орналасқан. Қорған биіктігі 1,8 м., диаметрі 45 м. тереңдігі 0,6 м. дейін кең сақиналанған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Орал-Жымпиты тас жолынан оңтүстік- батысқа 2,5 км. және Бұлан поселкесінен оңтүстікке 1,5 км. орналасқан. Обалар орташа көлемдегі 10 қорғаннан тұрады, биіктігі 1 метрден 0,3 м. және диаметрі 15-тен 6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поселкесінен оңтүстікке 200 м. тұр. Шынжыр бойынша солтүстік-шығыс- оңтүстік-батысқа созылған 3 қорғаннан тұрады. N 2 қорғанның басына дөңгелек сүзгі қағылған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I обасынан шығысқа 800 м. жыртылған жерде тұр, батысқа 700 м. қорғаннан дала жолы өтеді. Қорған биіктігі 0,8 м., диаметрі 36 м. солтүстік-батыс және оңтүстік-шығыс жағынан екі дөңес орлары бар. Басына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поселкесінен батысқа 2 км. орналасқан. Орташа өлшемдегі 2 қорғаннан тұрады. N 1 қорған биіктігі 0,7 м., диаметрі 13 м. ортасына дөңгелек сүзгі қағылған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поселкесінен батысқа 18 км. орналасқан. Орташа көлемдегі 2 қорғаннан тұрады. Қорғанның биіктігі 0,5 м.диаметрі 20 және 18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поселкесінен солтүстік-батысқа 1 км. орналасқан. Жоғарысында үлкен шоқы. Орташа өлшемдегі 4 қорғаннан тұрады, биіктігі 0,4-тен 1,5 м., диаметрі 8-ден 16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поселкесінен оңтүстік-шығысқа 5 км. орналасқан. Он бір қорған үйіндісінен тұрады, үстіртте орналасқан, оба батыс-оңтүстік солтүстік-батыс осі бойынша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поселкесінен оңтүстікке 7 км. орналасқан, әртүрлі көлемдегі және биіктіктегі 0,2-ден 1,3 м., диаметрі 6-дан 20 м. дейінгі тоғыз қорған үйінділерінен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поселкесінен оңтүстікке 7 км. орналасқан. Қорған биіктігі 0,4 м., диаметрі 14 м. Үстіртте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поселкесінен оңтүстік-шығысқа 7 км. орналасқан. Әртүрлі көлемдегі және биіктіктегі қорғандар үйінділерінен тұрады. N 1 қорғанның ортасында сүзгісі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поселкесінен оңтүстікке 7 км. және Былқылдақ поселкесінен оңтүстік-шығысқа 5 км. орналасқан. Әртүрлі көлемдегі және биіктіктегі қорған үйінділерінен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поселкесінен оңтүстік-шығысқа 6 км. орналасқан. Диаметрі 8-ден 16 м., биіктіктегі 0,2-ден 1,2 м. дейін 13 қорған үйінділерінен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поселкесінен оңтүстікке 3 км. су айыратын арқаның тау жотасында орналасқан. Орташа өлшемдегі сақиналанған орлармен жақын орналасқан 2 қорғаннан тұрады. N 1 қорғанның биіктігі 1 м., диаметрі 16 м. N 2 қорғанның биіктігі 0,4 м., диаметрі 14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поселкесінен оңтүстік-батысқа 4 км. тұр. Биіктігі 1 м. диаметрі 22 м. үлкен қорғаннан тұрады, кең сақиналанған орлары бар. Үлкен батыстағы дөңес үстіртте сүзгі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поселкесінен оңтүстік-батысқа 6 км. орналасқан. Орташа өлшемдегі- биіктігі 0,3-тен 0,6 м. және диаметрі 11-ден 18 м. дейінгі 3 қорғаннан тұрады. N 1 қорған сақиналанған орларды белдеулейді, басында дөңес сүзгі. N 3 қорғанның батыс, солтүстік-шығыс жағынан орлар өтеді. Зират даласы арқылы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поселкесінен оңтүстік-батысқа 2 км. тұр. Қорған биіктігі 0,3 м., диаметрі 14 м. Қорғанның солтүстік жартысы бұзылған. Қорғаннан оңтүстікке 1,5 км. қыстақ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 I (Бұлан)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поселкесінен оңтүстікке 800 м. орналасқан. Қорған биіктігі 0,4 м., диаметрі 12 м. Оңтүстік жағынан қорғанға дөңгелек орлар жанасып жатыр. Солтүстік-шығысқа 1,5 км. Орал-Жымпиты тас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 II (Бұлан)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 поселкесінен оңтүстікке 600 м. тұр. Орташа өлшемдегі 6 қорғаннан тұрады. Диаметрі 18 ден 10 м. және биіктігі 0,8 ден 0,3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 III (Бұлан)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оң жағалауына орналасқан. Қорған биіктігі 0,7 м., диаметрі 12 м. жартысфералық формада. Солтүстік-батысқа 600 м. қыстақ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 IY (Бұлан)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поселкесінен батысқа 12 км. және Жаңабаз (Бұлан) поселкесінен батысқа 5 км. тұр. 3 қорғаннан тұрады, оның біреуі Өлеңті өзенінің басқа жағалауында тұр. N 1 қорғанның солтүстік жағында дөңгелек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Жаңабөгет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Жаңабөгет поселкесінен батысқа 1,5 км. тұр. Кішкене шоқының шетінде 4 қорғаннан тұрады. N 1 қорғанның шыңына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Жаңабөгет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Жаңабөгет поселкесінен шығысқа 1,5 км. орналасқан. Кішкене созылған үстірттің шетінде 2 қорған тұр. Қорған биіктігі 1,2 м., диаметрі 20 м. басында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Орал-Жымпиты трассасынан оңтүстікке 500 м. және Есен-Аңқаты өзенінің оң жағалауындағы Жаңаөңір поселкесінен солтүстікке 7 км. орналасқан. Қорғанның биіктігі 1 м. және диаметрі 18 м. солтүстік, шығыс және оңтүстік-батыс жағында 3 дөңгелек орларымен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поселкесінен солтүстік-батысқа 5 км. тұр. Орал- Жымпиты трассасынан оңтүстікке 1,5 км. және арнадан Есен- Аңқаты өзенінің оң жағалауына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поселкесінен батысқа 2 км. Есен-Аңқаты өзенінің оң жағалауына арнадан 1 км. орналасқан. Қорған биіктігі 3 м., диаметрі 40 м. кең сақиналанған орларымен, оңтүстік және солтүстік-шығыс жағынан бүлінген. Қорғанның шыңында дөңгелек сүзгі және орлар, батыстан шығысқа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поселкесінен батысқа 3 км. Есен-Аңқаты өзенінің оң жағалауында арнадан 2 км. Қорған биіктігі 0,8 м., диаметрі 24 м. екі дөңгелек орлармен және басында сүзгілерімен, су айыратын жонда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Есен-Аңқаты өзенінен 2 км. және Жаңаөңір поселкесінен батысқа 4 км. орналасқан. Тіл тәрізді биік үстіртте 5 қорғаннан тұрады. Қорғандар дөңгелек орларымен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YI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Есен-Аңқаты өзенінің оң жағалауында Жаңаөңір поселкесінен оңтүстік-батысқа 3 км. тұр. Қорған биіктігі 0,3 м., диаметрі 11 м. Шығыс өкшесі дала жолдарымен бұзылған. Солтүстік-шығысқа 1,5 км.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YII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Есен-Аңқаты өзенінің оң жағалауында Жаңаөңір поселкесінен оңтүстік-батысқа 3 км. орналасқан. Қорған биіктігі 0,5 м., диаметрі 14 м. Шығыс және батыс жағынан қорғанға 2 ор кіреді. Шығысқа 2 км.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YIII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Есен-Аңқаты өзенінің оң жағалауында Жаңаөңір поселкесінен оңтүстік-батысқа 5 км. тұр. Дөңгелек орларымен 3 қорғаннан тұрады. Қорғандар батыс- шығыс линиясы бойынша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IX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Есен-Аңқаты өзенінің оң жағалауында Жаңаөңір поселкесінен оңтүстік-батысқа 12 км. орналасқан. Қорған кішкене өлшемде: биіктігі 0,3 м., диаметрі 12 м. Шыңында 2 сүзгісі болған. Су айыратын арқаның баурайында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X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Есен-Аңқаты өзенінің оң жағалауында Жаңаөңір поселкесінен оңтүстік-батысқа 6 км. тұр. Қорған биіктігі 1,2 м., диаметрі 18 м. батыс және солтүстік-шығыс жағынан 2 дөңгелек орлармен, су айыратын арқаның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XI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Жаңаөңір поселкесінен оңтүстік-батысқа 6 км. орналасқан. Қорған биіктігі 0,3 м., диаметрі 12 м. кішкене тіл тәрізді үстірттің шетінде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поселкесінен оңтүстік-батысқа 4 км. және Жарқамыс поселкесінен батысқа 3 км. тұр. Үлкен су айыратын шоқының шетінде тұрған орташа көлемдегі 5 қорғаннан тұрады. NN 1, 2, 3, 5 қорғандар сақиналанған орлармен белдеуленген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Бұлдырты поселкесінен оңтүстік-батысқа 6 км. Жарқамыс поселкесінен батысқа төрт км. тұр. Солтүстік-оңтүстік линиясы бойынша тартылған бес қорғаннан тұрады. Солтүстікке 1 км. жерде қазіргі қазақ зираты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I (Солтүстік)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Жымпиты-Аралтөбе тас жолынан шығысқа 100 м. және Жетікөл поселкесінен солтүстікке 1,5 м. тұр. Орташа өлшемдегі 6 қорғаннан тұрады: биіктігі 0,2-ден 1,5 м., диаметрі 8-ден 18-ге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II (Солтүстік)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Аралтөбе-Жымпиты тас жолынан батысқа 60м және бұзылған Жетікөл поселкесінен солтүстік-батысқа 1,5 км. орналасқан. Қорған биіктігі 1,2 м., диаметрі 22 м. дөңгелек сүзгі қағылған, қазіргі қазақ зиратының солтүстік-батысында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III (Солтүстік)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Жымпиты-Аралтөбе тас жолынан шығысқа 100 м. және Жетікөл поселкесінен солтүстікке 500 м. тұр. Биіктігі 0,3 метрден 2 м. және диаметрі 8-ден 18-ге дейін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IY (Солтүстік)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Жымпиты-Аралтөбе тас жолынан шығысқа 350 м. және Жетікөл поселкесінен солтүстік-шығысқа 200 м.орналасқан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 I (Қособа)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су айыратын шоқының басында Жырақұдық поселкесінен оңтүстік-батысқа 1 км. орналасқан. Екі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 II (Қособа)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Жырақұдық I обалар қорғанынан батысқа 1,5 км. және Жырақұдық поселкесінен оңтүстікке 1 км. тұр. Қорғанның биіктігі 0,5 м., диаметрі 20 м. Шығыстан оңтүстік- батысқа жырылған сақиналанған орлармен белдеуленген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поселкесінен шығысқа 7 км. Жымпиты-Ақтөбе тас жолы жанында оңтүстікке 100 м. Бір-бірінен 100 м. қашықтықта тұрған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айыратын шоқының баурайында, Жымпиты поселкесінен шығысқа 7 км. орналасқан. Қорғанның солтүстік, шығыс және оңтүстік- батыс жағында 3 оры бар. Орлар кең, тереңдігі 0,6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Жымпиты-Ақтөбе тас жолынан оңтүстікке 200 м.және Жымпиты поселкесінен шығысқа 11 км. тұр. Қорған биіктігі 1,2 м., диаметрі 22 м. сақиналанған орлары бар. Қорғанның басына геодезикалық белгі қойылған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поселкесінен шығысқа 12 км. орналасқан. Бір-бірінен 300 м. қашықтықта 2 үлкен қорғаннан тұрады. Обалар қорғаны Жымпиты-Ақтөбе тас жолынан оңтүстікке 150 м. тұр. Оңтүстік-батысқа 3 км. жерде қыстақ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Жымпиты-Ақтөбе тас жолынан оңтүстікке 1,5 км., Жымпиты поселкесінен шығысқа 11 км. орналасқан. Қыстақтан солтүстікке 1,5 км. Орташа көлемдегі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Жымпиты-Ақтөбе тас жолының оңтүстігінде, Жымпиты поселкесінен шығысқа 13 км. тұр. 4 қорғаннан тұрады. N 1 қорған биіктігі 1,8 м., диаметрі 34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поселкесінен солтүстік-батысқа 6 км. және Қарағанды поселкесінен батысқа 5 км. тұр. Қорған биіктігі 5,5 м., диаметрі 38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поселкесінен солтүстік-батысқа 2 км. орналасқан. Бір-бірінен 50 м. қашықтықта су айыратын шоқының басында,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поселкесінен батысқа 1,5 км. жыртынды жерде 3 қорған орналасқан. Оңтүстікке 2 км. жерде Алғабас поселкесі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далада Қарағанды поселкесінен солтүстік-батысқа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Қоспанкөл поселкесінен оңтүстік-шығысқа 4 км. тұр. Қорған биіктігі 1,2 м., диаметрі 30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YI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өзенінің сол жағалауында Алғабас поселкесінен солтүстік-шығысқа 6 км. Қарағанды поселкесінен шығысқа 2 км. орналасқан. Қорған биіктігі 0,8 м., диаметрі 18 м., кішкене дөңгелек орлармен қоршалған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поселкесінен шығысқа 3 км. тұр. Бір-біріне жақын орналасқан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YIII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поселкесінен шығысқа 3 км. орналасқан. Су айыратын жонның тау жотасында орташа өлшемдегі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тіл тәріздес үстірттің шыңына Қарақұдық поселкесінен оңтүстікке 5 км. тұр. Кішкене көлемдегі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поселкесінен оңтүстік-батысқа 5 км. орналасқан. Кішкене дөңгелек түрдегі үстіртте тұр. Оңтүстік- батысқа 200 м. жартылай бұзылған қыстақ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поселкесінен солтүстік-батысқа 6 км. орналасқан. Әртүрлі өлшемдегі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су айыратын шоқының шыңында Қарақұдық поселкесінен солтүстік-батысқа 7 км. тұр.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ауылынан батыс-оңтүстік- батысқа 3 км. Өлеңті және Аңқаты өзендерінің су айыратын шоқысының шыңына орналасқан. Солтүстік-солтүстік-батыс-оңтүстік- оңтүстік-шығыс осі бойынша орналасқан 3 жер қорғанынан тұрады. Шеткі қорғандар бір-бірінен 210 м.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ауылынан оңтүстік-батысқа 2 км. Өлеңті және Аңқаты өзендерінің су айыратын шоқысының шетіне орналасқан. 9 жер қорғанына тұрады. Оның негізін сақиналанған орлармен қоршалған, жартысфералық үйінділермен ірі қорған (1,2х20 м.) құрайды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III мазары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Соңғысынан солтүстік-шығысқа 5 км., Талдыбұлақтан Кенащыға дала жолының сол жағалауындағы тау жотасының басына орналасқан. Ізбес тасынан қаланған мазардың қабырғалары 0,3 м.биіктікке дейін сақталған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ауылынан солтүстік-батысқа 6 км. Өлеңті және Утва өзендерінің су айыратын шоқысының шетіне орналасқан. 2 жер қорғанынан тұрады. Жартылай сфералық үйіндісімен ірі қорған, өлшемі 1,0х20 м.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ауылынан батысқа 7 км. Утва және Өлеңті өзендерінің су айыратын жонының баурайына орналасқан. 6 жерлеу-бата оқу объектілер – қорғанынан және тікбұрышты үлгідегі табыттардан тұрады. Қорған жартысфералық үлгідегі жер үйінділерінен, некрополдың шығыс перифериясының ортасында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Кенащы ауылынан батысқа 8 км. Утва және Өлеңті өзендерінің су айыратын жонының баурайында жатыр. 7 жерлеу-бата оқу объектілерінен – 6 қорғаннан және тікбұрышты үлгідегі табыттан тұрады. Қорғандар үйінділері жерден, жарылып нығыздалған, 120 м. қашықтықта солтүстіктен оңтүстікке тізбектеліп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Қызымбет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Қызымбет поселкесінен шығысқа 3 км. тұр. Бір-біріне жақын орналасқан 2 қорғаннан тұрады. N 2 қорған кең дөңгелек орлармен және геодезикалық белгіден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Қызымбет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Қызымбет поселкесінен солтүстік-шығысқа 1 км. орналасқан. Су айыратын шоқының басында орташа өлшемдегі 4 қорғаннан тұрады. Қорғанның биіктігі 0,2 ден 1 м. дейін, диаметрі 8-ден 18 м. дейін. N 3 қорғанның шыңына дөңгелек сүзгі қағылған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зиратынан оңтүстікке 1,5 км., Көгеріс поселкесінен солтүстік-шығысқа 1 км. су айыратын шоқының басына орналасқан. Жинақталған үлгідегі 2 жер қорғанынан тұрады. Олар ара қашықтығы 50 м. батыс-шығыс осіне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Көгеріс поселкесінен оңтүстік-шығысқа 1 км. су айыратын шоқының басына орналасқан. Жинақталған үлгідегі 2 жер қорғанынан тұрады, Жымпиты поселкесінің автожолынан 80 м. қашықтықта батыс- шығыс осіне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айыратын жонының басында, Қоңыр поселкесінен солтүстікке 5 км. орналасқан. 6 жер қорғанынан және 1 ордадан тұрады, екі топтасқан топтан құрастырылған. Қорғанның солтүстік тобы 120 м. қашықтықта солтүстік-шығыс- батыс осі бойынша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айыратын жонының басында, Қоңыр поселкесінен солтүстік-солтүстік-шығысқа 6 км. орналасқан. Жартысфералық формада, 0,6х12 м. көлемдегі жер қорғаны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айыратын жонының басында, Қоңыр поселкесінен солтүстік-солтүстік-шығысқа 7 км. орналасқан. Көлемі 50х140 м. аумақта орналасқан 4 сазды мазардан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дала жолындағы Ақсуат поселкесінен Қоңыр поселкесіне, Өлеңті өзенінің сол жағалауы жазығында, Қоңыр поселкесінен шығысқа 2 км. орналасқан. Жер қорғаны көлемі 2,0х36 м., бөлінген жартысфералық формасы бар. Қорған айналасында сақиналанған орлар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айыратын жоны басында Қоңыр поселкесінен солтүстік-шығысқа 2 км. орналасқан. Ара қашықтығы 200 м. оңтүстіктен солтүстік-батысқа доға бойынша орналасқан 5 жер қорғанынан тұрады. Ортасында орналасқан 2 қорған топтарын бұзып, обалар арқылы Қоңыр поселкесінен Талдыбұлақ поселкесіне тас жол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айыратын шоқысының басында, Қоңыр поселкесінен солтүстік-солтүстік-батысқа 2 км. орналасқан. 11 жер қорғанынан және тік бұрышты формадағы 2 объектіден тұрады, ара қашықтығы 200 м. батыс-шығыс осі бойынша толық топқа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айыратын шоқысының басында, Қоңыр поселкесінен шығыс- солтүстік-шығысқа 2 км. орналасқан. Солтүстік-шығыс- оңтүстік-батыс осі бойынша бір-бірінен 20 м. орналасқан бір жер қорғанынан және ордадан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YIII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айыратын шоқысының басында, Қоңыр поселкесінен шығыс- солтүстік-шығысқа 2 км. орналасқан. Ара қашықтығы 200 м. шығыс-батыс осі бойынша, тау жотасы жанында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IX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тау жынысының басында Қоңыр поселкесінен Батпақты поселкесіне, Қоңыр поселкесінен шығыс- солтүстік-шығысқа 3 км. орналасқан. Бина квадрат түрінде, өлшемі 3х3 м. Мазар қабырғасы ізбес тастан қаланған, 0,5 м. биіктікке дейін сақталған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X мазары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айыратын жонының басында, Жданов поселкесінен оңтүстік-оңтүстік- шығысқа 5 км., Қоңыр поселкесінен солтүстік-шығысқа 3 км. орналасқан. Жер үйіндісі жартысфералық жарылған формада. Көлемі 1,0х 20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Қосарал–Коминтерн тас жолынан шығысқа 50 м. және Коминтерн поселкесінен оңтүстікке 2 км. орналасқан. Кішкене көлемдегі бес қорғаннан тұрады. Қорғанның биіктігі 0,7-ден 0,3 м., диаметрі 14-тен 8 метрге дейін жартысфералық орларсыз</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поселкесінен солтүстік-шығысқа 5 км. орналасқан. Орташа көлемдегі 3 қорғаннан тұрады: биіктігі 0,6-дан 2 м. дейін және диаметрі 14-тен 18-ге дейін. N 2, 3 қорғандар сақиналанған орлармен жыртылған N 1 қорған. Сақиналанған ор оңтүстік-батыс және солтүстік-шығыс жағынан кеңейтілген. Шығысында Қызылағаш– Тіксай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поселкесінен солтүстік-шығысқа 4 км. орналасқан. Әртүрлі өлшемдегі: биіктігі 0,3-тен 2 м. дейін, диаметрі 8-ден 26 м. дейін 11 қорғаннан тұрады. 1 және 3 қорғанның шыңына сүзгілер қағылған. N 2 қорғанға геодезикалық белгі қойылған. Обалар даласы су айыратын жонның басында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поселкесінен солтүстік-шығысқа 4 км. тұр. Әртүрлі көлемдегі және диаметрдегі 8 қорғаннан тұрады: биіктігі 0,2-ден 1 м. дейін және диаметрі 8-ден 25 м. дейін, NN 1 және 7 қорғандарының басына сүзгілер қағылған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поселкесінен солтүстік-батысқа 4 км. орналасқан. Кішкене көлемдегі 12 қорғаннан тұрады. Қорғандар нығыз топтастырылған. Обалар даласы солтүстіктен оңтүстікке аздап созылған. Топтағы ең ірі N 1 қорған сақиналанған орлармен белдеуленген. Қалған қорғандардың дөңгелек орлары бар. N 2, 4 қорғандардың шыңына сүзгілер қағылған. N 10 қорған жартылай тастан қаланған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дөңгелек шоқының шетінде, Қызылағаш поселкесінен солтүстік-батысқа 3 км. тұр. Әртүрлі өлшемдегі және диаметрдегі 11 қорғаннан тұрады: биіктігі 0,2-ден 1 м., диаметрі 4-тен 22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Мұқай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Мұқай поселкесінен солтүстік-шығысқа 7 км. су айыратын жонның басына орналасқан. Жартысфералық топтасып орналасқан, ауданы 100х130 м. 11 жер қорғанынан тұрады. Ортасында ірі қорған тұр. (1х22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Мұқай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Мұқай поселкесінен оңтүстік-батысқа 7 км. су айыратын шоқының баурайында жыртынды жерде орналасқан. Жинақталған түрде ара қашықтығы 70 м.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Мұқай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Мұқай поселкесінен шығыс-оңтүстік– шығысқа 8 км. су айыратын шоқының баурайында жыртынды жерге орналасқан. Ара қашықтығы 200 м. кең имек болып орналасқан, жинақталған формада 4 жер қорғанынан тұрады. Шығыс бөлігінде ірі қорған бар (1,1х2м)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Мұқай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Мұқай поселкесінен шығысқа 11 км. су айыратын шоқының баурайында жыртынды жерге орналасқан. Жинақталған формадағы 2 жер қорғанынан тұрады. Қашықтығы 50 м. солтүстік-шығыс- оңтүстік-батыс осі бойынша орналасқан. Батыс қорғанының басында (0,8х18 м.) – геодезикалық белгі. Басқа қорғандар өлшемі: 0,4х16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Қаратөбе-Жымпиты автожолынан оңтүстікке, Рамазан ауылынан оңтүстік-шығысқа 2 км. жазықта орналасқан. Үш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поселкесінен оңтүстікке 300 м. тұр. Қорғанның биіктігі 2,4 м., диаметрі 20 м. кең тізбектелген орлармен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поселкесінен оңтүстікке 1 км. орналасқан. Жыртынды жерде дөңгелек үлгідегі үстіртте солтүстік-батыс- оңтүстік-шығыс 4 қорған тізбектеліп созылған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поселкесінен солтүстік-батысқа 6 км., Өлеңті өзенінің су айыратын шоқысының аңғарында дала жолында Қоңыр поселкесінен Батпақты ауылына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Қоңыр поселкесінен Батпақты ауылына, Өлеңті өзенінің су айыратын жонының 2 тау жынысында, Тамды поселкесінен батыс- солтүстік-батысқа 6 км. орналасқан. 2 топтан құрылған өзара тауаралық аңғармен бөлінген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поселкесінен батыс-солтүстік- батысқа 6 км., Өлеңті өзенінің су айыратын шоқысының басында, дала жолындағы Қоңыр поселкесінен Батпақты ауылына орналасқан. Жер қорғаны көлемі 1,2х12 м., жарылған жартысфералық формада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Жусалы поселкесінен батыс-солтүстік- батысқа 5 км. және Тамды поселкесінен солтүстікке 7 км., Өлеңті өзенінің су айыратын тау жотасы баурайында, Қоңыр поселкесінен Жымпиты поселкесінің тас жолында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поселкесінен батыс-оңтүстік-батысқа 2 км. Өлеңті өзенінің сол жағалауындағы тегіс жазықта, Қоңыр поселкесінен Жымпиты поселкесінің тас жолында орналасқан. Батыс-шығыс бағыты бойынша 130 м. аралықтағы 7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зиратының батысында Өлеңті өзенінің сол жағалауындағы тегіс жазықта, Тамды поселкесінен батыс- оңтүстік-батысқа 2 км. орналасқан. Батыс-шығыс линиясы бойынша 200 м. имек түрінде жатқан сазды мазардан және 12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Жыртынды жерде дала станынан шығысқа 500 м., Өлеңті өзенінің сол жағалауындағы тегіс жазықта, Тамды поселкесінен оңтүстікке 4 км. орналасқан. Жартысфералық формада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YIII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поселкесінен оңтүстік-оңтүстік- батысқа 5 км., Өлеңті өзенінің сол жағалауындағы тегіс жазықта, жыртынды жерде дала станынан батысқа 170 км. тас жолдан шығысқа Қоңыр поселкесінен Жымпиты поселкесіне 100 м. орналасқан. Жартысфералық формада 2 қорғаннан тұрады, бір-бірінен батыс-шығыс линиясы бойынша 30 м.тұрады. Олардың көлемі: 1,0х 30және 0,6х15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IX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поселкесінен оңтүстікке 6 км., Өлеңті өзенінің сол жағалауындағы тегіс жазықта, жыртынды жерде дала станынан оңтүстік-оңтүстік– шығысқа 1 км. жатыр. Жартысфералық жарылған формада 7 жер қорғанынан тұрады. Ауданы 0,5х 0,5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X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Жыртынды жерде, Өлеңті өзенінің сол жағалауындағы тегіс жазықта, Тамды поселкесінен оңтүстікке 7 км. тұр. Бір-бірінен 90 м. Оңтүстік-батыс- солтүстік-шығыс линиясы бойынша тұрған, жартысфералық формадағы, 2 жер қорғанынан тұрады. Олардың өлшемі: 0,8х26 және 2,0х30 м. Оңтүстіктен соңғысының, шетінің басында - кеңейтілген сүзгі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XI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поселкесінен оңтүстікке 8 км., Өлеңті өзенінің сол жағалауындағы тегіс жазықта, Қоңыр поселкесінен Жымпиты поселкесіне, тас жолдан шығысқа 100 м. жатыр. Жартысфералық формадағы, бір-бірінен 50 м. Батыс-шығыс линиясы бойынша тұрған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Талдыбұлақтан Тасқұдыққа, тас жолдан оңтүстікке, Тасқұдық поселкесінен оңтүстік-шығысқа 4 км. орналасқан. 2 қорғаннан тұрады, олар солтүстік- батыс-оңтүстік-шығыс осі бойынша бір-бірінен 25 м. белгісіз төмпешікте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Талдыбұлақтан Тасқұдыққа тас жолдан оңтүстікке, Тасқұдық поселкесінен оңтүстік-шығысқа 5 км. орналасқан. Батыс-шығыс осі бойынша бір-бірінен 40 м. белгісіз төмпешікте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Тіксай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Тіксай поселкесінен оңтүстік-батысқа 1,5 км. тұр. Орташа өлшемдегі 5 қорғаннан тұрады. Қорған N 1 кең тізбектелген ордан белдеуленген, оңтүстік-батыс жағынан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Тіксай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Тіксай поселкесінен оңтүстік-батысқа 2 км. орналасқан. Қорған биіктігі 0,2 м., диаметрі 20 м. Кішкене шоқының шетінде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поселкесінен солтүстік-шығысқа 700 м. тұрады. Орта өлшемдегі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поселкесінен шығысқа 2 км., кішкене дөңгелек жыртынды жердің шетінде орналасқан. Қорған тізбектелген орлармен қоршалған. Геодезикалық белгісі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 өзенінің оң жағалауында Аңқаты поселкесінен солтүстік-шығысқа 2 м. Тоғанас поселкесінен солтүстікке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поселкесінен солтүстік-батыста 10 км. тұр. Қорған биіктігі 1,7 м., диаметрі 18 м. кішкене жоғарырақта, дала жолы өтетін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Тоғанас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Жыртынды жерден кішкене жоғарырақ Жымпиты-Орал трассасынан шығысқа 3 км. және Бекей поселкесінен оңтүстік-шығысқа 10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Қираған жерлер бина</w:t>
            </w:r>
            <w:r>
              <w:br/>
            </w:r>
            <w:r>
              <w:rPr>
                <w:rFonts w:ascii="Times New Roman"/>
                <w:b w:val="false"/>
                <w:i w:val="false"/>
                <w:color w:val="000000"/>
                <w:sz w:val="20"/>
              </w:rPr>
              <w:t>
Орта ғасыр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өзенінің оң жақ батыс жағалауында Аңқаты және Қарағанды өзендерінің құйылар жерінде Шалқар өзенінің солтүстік- шығысында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Мазарлар</w:t>
            </w:r>
            <w:r>
              <w:br/>
            </w:r>
            <w:r>
              <w:rPr>
                <w:rFonts w:ascii="Times New Roman"/>
                <w:b w:val="false"/>
                <w:i w:val="false"/>
                <w:color w:val="000000"/>
                <w:sz w:val="20"/>
              </w:rPr>
              <w:t xml:space="preserve">
Ертедегі темір дәуірі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поселкесінің солтүстігіне 500 м. орналасқан. Ашқан Шишкин Н.Н.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I (а)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 орталығының солтүстігінен 3 км., Шежін I өзенінің оң жағалауында орналасқан. 3 үйіндіден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I (б)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шығысқа 3 км. және Шежін I поселкесінен оңтүстікке 3,5 км. орналасқан. 7 қорған үйіндісінен және 3 ордадан тұрады. Қорғанның өлшемдері: N 1-107х22 м., N 2-1,5х20 м., N 3-0,5х20 м., N 4 және N 5-0,4х16 м., N 6-0,5х14 м., N 7-0,3х8 м. Орданың өлшемдері: N 1-0,3х12х12 м., N 2-N 3-0,3х10х12 м. N 1, 2 қорғандардың тізбектелген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II (а)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поселкесінен солтүстікке 4 км. және бір аттас елді мекеннен солтүстік- шығысқа 3,5 км. орналасқан. Кішкене өлшемдері 3 қорғандар үйіндісінен тұрады. Қорғандардың өлшемі: N 1-0,8х22 м.,N 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II (б)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Тасқала-Александров–Гай автожолының солтүстігіне 1 км., Шежін I өзенінің сол жағалауына орналасқан. Жыртылған және шашылып жатқан жерде диаметрі 30-40 м. 3 үйіндіден тұрады. 1971 жылы Г.А.Кушаев ашқан. Амангелді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III (а) обасы (8)</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өзенінің оң жағалауына, таудың жоғарысында 400 м. тұр. Оба диаметрі 30-40 м. дейін 2 үйіндіден тұрады, қалғандарының өлшемі кіші, биіктігі 1 м. дейін. 1971 жылы Г.А.Кушаев ашқан. Амангелді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III (б)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поселкесінен солтүстікке 7,5 км. және бір аттас елді мекеннен шығысқа 6 км. орналасқан. Кішкене өлшемдегі 2 қорған үйіндісінен тұрады. Қорған өлшемдері: N 1-1х13 м., N 2-1х14 м. Обадан оңтүстікке 1 км. бор карьері орналасқан. Ескерткіш жоғарыда орналасқан. 1971 жылы Г.А.Кушаев ашқан. Амангелді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шығысқа 8,5 км. орналасқан. 3 қорған үйіндісінен тұрады. Өлшемдері: N 1-1,7х20 м., N 2-1х20 м., N 3-0,4х12 м. Орталық қорғанның шыңында геодезикалық белгі қойылған. Оба жоғарыда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Астраханкино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Белугин поселкесінен солтүстік-шығысқа 4 км. және бір аттас елді мекеннен оңтүстік-оңтүстік- батысқа 2 км. орналасқан. 4 қорған үйіндісінен тұрады. Қорғандар өлшемі мынадай: N 1-0,3х6 м., N 2-0,2х4 м., N 3-0,1х4 м., N 4-0,1х2 м. Оңтүстікке 1 км. қазіргі қазақ зираты орналасқан. Обадан солтүстік-батысқа 100 м. ЭТЖ және Белугин-Астраханкино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Астраханкино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1 км. орналасқан. Қорғанның өлшемі 1,5х20 м. Қорғанның орталық бөлігінен ЭТЖ өтеді. Ескерткіш жыртынды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Астраханкино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Астраханкино поселкесінен оңтүстік–батысқа 1 км. орналасқан. Қорғанның өлшемі 0,8х16 м. Ескерткіштен шығысқа 100 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Астраханкино IYобалар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батысқа 2,5 км. орналасқан. 2 қорған үйіндісінен тұрады. Қорғандар өлшемі мынадай: N 1-2х20 м., N 2-0,7х16 м. Орталық қорғанда геодезикалық белгі қойылған, үйіндіде 3 терең сүзгілері бар. Оба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оңтүстікке 2,5 км. орналасқан. Жер үйіндісінің өлшемі 3х30 м. Қорғанның дөңгелек орлары бар, оған геодезикалық белгі қойылған. Ескерткіштен батысқа 80 м. Тасқала- Казталов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өзенінің сол жағалауына Аяқ селосының солтүстік- шығысына 2 км. орналасқан. 19 қорғаннан тұрады, диаметрі 16-30 м., биіктігі 0,3-2 м. 1986 жылы Г.А.Кушаев ашқан. Қазақстан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Белугин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батысқа 3,5 км. орналасқан. 6 қорған үйіндісінен тұрады. Қорғандардың өлшемі мынадай: N 1-0,3х7 м., N 2-0,2х4 м., N 3-0,2х4 м., N 4-0,3х6 м., N 5-0,2х5 м., N 6-0,2х6 м. Қорғандар үйіндісін бұза қорғандарға дала жолы өтеді. Қорған жыртынды жерде орналасқан. Ескерткіштен оңтүстікке 1 км. ЭТЖ және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Белугин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Белугин поселкесінен батыс-оңтүстік- батысқа 1,6 км. орналасқан. Кішкене өлшемдегі және диаметрдегі 5 қорған үйінділерінен тұрады. Қорғандар өлшемі төмендегіше: N 1-0,7х10 м., N 2-0,2х6 м., N 3-0,3х6 м., N 4-0,3х4 м., N 5-0,25х4 м. Қорғандар бір-бірінен кішкене қашықтықта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Белугин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солтүстік-шығысқа 2 км. орналасқан. Кішкене өлшемдегі 8 қорған үйіндісінен тұрады. Ең үлкен қорғанның өлшемі- N 1-0,7х10 м. Обадан оңтүстікке 700 м. қазіргі қазақ зираты жатыр. Солтүстікке 120 м.дала жолы және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Белугин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Астраханкино поселкесінен оңтүстік-оңтүстік- батысқа 3 км. және бір аттас елді мекеннен солтүстік-шығысқа 2 км. орналасқан. 3 жер қорғанынан тұрады. Үйінділер өлшемі мынадай: N 1-2,5х36 м., N 2-2х18 м., N 3-0,1х10 м. Орталық қорғанның үйіндісінде екі сүзгі бар. Солтүстік-батысқа 100 м. Белугин-Астраханкино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Белугин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Астраханкино поселкесінен оңтүстікке 4 км. және бір аттас елді мекеннен солтүстік-шығысқа 2 км. орналасқан. 8 қорған үйінділерінен тұрады. Ең үлкен қорғанның өлшемі N 1-0,8х16 м., қалған қорғандардың өлшемі кішкентай. Обадан солтүстікке 300 м. қазақ зираты орналасқан. Солтүстік-батысқа 1,5 км. ЭТЖ және Белугин-Астраханкино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тоғайлы жерінің солтүстігіне, Талдыбұрақ селосының оңтүстігіне 9 км. орналасқан. Шежін II өзенінің сол жағалауына. Қорғандар солтүстіктен оңтүстікке өзен жағалауының жанында созылып жатыр, шығысқа 60 м. Үйінділер диаметрі 16-20 м.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II өзенінің сол жағалауында Бірқазан селосының солтүстігіне 4 км. орналасқан. Диаметрі 12-16 м. 8 қорғаннан тұрады. Үйінділері жайпақ биіктігі 0,6 м.дейін.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Басқола көлінің тоғайшығында, Аяқ селосының оңтүстік- батысына 12-13 км. орналасқан. Қалай-болса солай шашылып жатқан, диаметрі 16-дан 24 м. дейін, биіктігі 1 м. дейін 18 қорғаннан тұрады. Қазақстан ауылдық округі. 1984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Бубенцы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 селосының солтүстік жолында, Шежін II селосынан батысқа 19 км. орналасқан. Биіктігі-3 м., диаметрі 20-30 м. 1984 жылы Сармат мәдениетіндегі 9 қорған жыртылды.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Бубенцы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 селосының солтүстік жолына 500 м., Шежін II селосынан батысқа 12-14 км. орналасқан. 40 қорғаннан тұрады. Үйінділер диаметрі 10-14 м. 1984 жылдан бері қарай бәрі жыртылды.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Бубенцы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 поселкесінің солтүстік жолынан 1 км. және Шежін II селосының батысына 8 км. орналасқан. 16 қорғаннан тұрады. Үйіндінің диаметрі 10-12 м. шығыстан-батысқа орлар негізінде тізбектеліп созылып жатыр. 1984 жылы барлық қорғандар жыртылған.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Бубенцы IY обалар қорғаны (8)</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 селосының солтүстік жолына 500 м., Шежін 2 селосынан батысқа 17 км. орналасқан. 8 қорған солтүстік– шығыстан оңтүстік- батысқа тізбектеліп созылғанда, диаметрі 8-ден 30 м., биіктігі 0,3- тен 2 м. дейін.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Бубенцы Y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қосынан оңтүстікке 4 км. және бір аттас елді мекеннен оңтүстік- шығысқа 2 км. орналасқан. Келесі өлшемдегі 2 жер үйінідіснен тұрады: N 1-1,7х26 м.,N 2-1,3х12 м. Екінші қорғанның үйіндісінде тонаушылық сүзгісі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Бубенцы YI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шығысқа 2 км. 800 м. орналасқан. Жер үйінідісінің өлшемі: 1,2х15 м. Ескерткіштен оңтүстік-шығысқа 50 м. ЭТЖ және Тасқала-Казталов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поселкесінен оңтүстік-оңтүстік- шығысқа 8 км., бір аттас елді мекеннен оңтүстікке 6 км. орналасқан. Әр түрлі өлшемдегі және диаметрдегі 4 қорғандар үйіндісінен тұрады. Қорған өлшемдері: N 1-2,5х30 м., N 2-1х15 м., N 3 0,7х16 м., N 4-0,5х14 м. Орталық қорғанның тізбектелген оры бар. Оба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поселкесінен оңтүстікке 8 км. және Вавилон I қорған обасынан оңтүстік-батысқа 400 м.орналасқан. 4 қорған үйіндісінен тұрады: N 1-0,1х14 м., N 2-0,5х16 м., N 3-0,5х14 м. Шығысқа 50 м. дала жолы өтеді. Оба жоғарыда орналасқан. Ескерткіш қатты жыртылған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шығысқа 6 км. орналасқан. Қорған өлшемі 0,3х12 м. Батысқа 50 м.дала жолы өтеді. Жыртынды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2 км. орналасқан. Үйіндінің өлшемі 0,5х16 м. Батысқа 80 м. елді мекенге дала жолы өтеді. Қорғаннан оңтүстік- шығысқа 400 м. Орал- Саратов трассасы өтеді. Ескерткіш жоғарыда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Ешкітау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(Ешкітау) Үлкен Ичка қаласының дала ескерткішінде жатыр. Түрлі өлшемдегі және диаметрдегі 3 қорған үйінділерінен тұрады. Үйінділер өлшемі: N 1-1,3х11 м., N 2-0,7х10 м., N 3-0,7х10 м. Обаны А. 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Ешкітау шеберханасы тұрағы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Ичка қаласының маңында орналасқан. Көптеген өндіріс қалдықтары табылды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Жайықбай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шығысқа 4 км. орналасқан. Жер қорғаны өлшемі 1,5х22 м. Қорғанда тоналған қазбалардың іздері бар. Үйінділердің орлары бар. Оңтүстікке 200 м. сор орналасқан. Ескерткіш үстіртте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3 км. орналасқан. Келесі өлшемдегі 2 жер қорғанынан тұрады: N 1-1,5х24 м., N 2-0,7х14 м. Орталық қорғанның сақиналанған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дала қосынан оңтүстік-батысқа 1 км. орналасқан. 3 қорған үйіндісінен тұрады: N 1-1,7х16 м., N 2-2х8х16 м., N 3-1,5х16х26 м. Орталық үйіндінің батыс жағынан жыртылған тізбектелген орлары бар. N 1 қорғанның солтүстік жағында диаметрі 8 м.үлкен орлар бар. N 3 қорғанның 3 жұлдызбен аяқталатын үлгісі бар. Оба жоғарыда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4 км. орналасқан. Келесі өлшемдегі 4 қорған үйінділерінен тұрады: N 1-2,5х20 м., N 2-1х16 м., N 3-0,4х16 м. Қорғанның бір-екеуінің тізбектелген орлары, үйіндінің үшеуінде солтүстік және оңтүстік жағынан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дала қосынан оңтүстік-батысқа 5 км. орналасқан. Қорған үйіндісінің өлшемі 1х14 м. Шығысқа 15 м.дала жолы өтеді. Қорған жоғарырақта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II обасынан батысқа 4 км. орналасқан. 4 қорған үйіндісінен тұрады: N 1-1,2х20 м., N 2-0,7х14 м., N 3-0,5х10 м., N 4-0,4х8 м. Орталық қорғанның шыңына геодезикалық белгі қойылған. Тізбектелген орлары бар. Оба жоғары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поселкесінен батыс- солтүстік-батысқа 7 км. және Жигули дала қосынан оңтүстікке 4 км. орналасқан. 2 қорған үйіндісінен тұрады: N 1-0,5х14 м., N 2-0,2х14 м. Оба жыртынды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Беленькое поселкесінен оңтүстік-батысқа 3 км., бір аттас дала қосынан солтүстікке 1 км. орналасқан. 5 қорған үйіндісінен тұрады: N 1-0,5х10 м., N 2-0,8х12 м., N 3-1х12 м.,N 4-0,3х8 м., N 5-0,5х6 м. Оба жоғарыда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Жигули дала қосынан солтүстікке 3 км. орналасқан. 2 қорған үйіндісінен тұрады: N 1-3х30 м., N 2-2х20 м. 2 қорғанның да тізбектелген орлары бар. Орталық қорғанның шыңында сүзгісі (геодезикалық белгінің қондырғысынан) бар. Оба жоғарырақта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Жұмалы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батысқа 3,5 км. орналасқан. Жер үйіндісінің өлшемі 1,5х26 м. Ескерткіш қазіргі қазақ зиратында орналасқан. Қорғанның басына геодезикалық белгі қойылған. Оңтүстікке 60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Жұрмалай I обалар қорғаны (39)</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селосының оңтүстік грейдер жолында, Кольке көлшігінің сол жағалауында, Шежін 2 селосынан шығысқа 12 км. орналасқан. Батыстан шығысқа созылған 39 қорғаннан тұрады. Кеуіп қалған көлшіктің сол жағалауында, диаметрі 12-18-24 м., биіктігі 0,3-0,5 м.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Жұрмалай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Тасқала-Александров-Гай автожолының оңтүстігіне 4 км., Кольке көлшігінің жоғарғы сол жағалауында, Шежін I селосының батысына 8 км. орналасқан. Оба диаметрі 16-20 м. 23 үйіндіден тұрады.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6 км. орналасқан. Келесі көлемдегі екі жер үйіндісінен тұрады: N 1-1,5х26 м., N 2-1,6х24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Қалмақшабын I обалар қорғаны (15)</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Қалмақшабын селосының батысына 1 км., Аяқ селосының солтүстігіне 800 м., Шежін I өзенінің оң жағалауына орналасқан. Диаметрі 10-30 м., биіктігі 0,3-1,2 м. 17 қорғаннан тұрады. 13 қорғанның айналасында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Қалмақшабын II обалар қорғаны (26)</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Кеуіп қалған көлдің батыс жағалауына, Вяк селосынан солтүстік-батысқа 5 км., Қалмақшабын селосынан және бөлімшеден батысқа 5 км. орналасқан. Обалар даласы батыстан шығысқа 40 м. созылып жатыр. Диаметрі 0,2 ден 4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Кальке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кеуіп қалған көлшіктің сол жағалауында, Кальке мал фермасының оңтүстігіне орналасқан. Қорғандар қазақ зираты аумағында орналасқан, диаметрі 18-20 м., биіктігі 1 м. дейін. Қазақстан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Кальке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кеуіп қалған көлшіктің оң жағалауына, Кальке мал фермасының солтүстік-батысына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подхозынан шығысқа 300 м. орналасқан. Қорғандар үйінділерінің өлшемі 1,5х16 м. Ескерткіш кішкене үстіртте орналасқан. Қорғаннан солтүстікке 15 м. дала жолы өтеді. Осы бағытта 300 м.жерде Шипов-Орал темір жолы бар. Оңтүстікке 500 м. Саратов-Орал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поселкесінің шығысына орналасқан. 1925 жылы П.С.Рысков ашып зерттеген. Уақыты –қола дәуірі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 стансасында орналасқан диаметрі 25 м., биіктігі 0,8 м. П.С.Рысков қазба жұмыстарын жүргізген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 стансасының шығысына орналасқан. Диаметрі 10-17 м., биіктігі 0,25-0,45 м. 12 қорғаннан тұрады. Диаметрі 10-17 м., биіктігі 0,25-0,45 м. үш қорған қазылған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Қауашай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солтүстікке 600 м., Мереке поселкесінен оңтүстік-шығысқа 9 км. орналасқан. Келесі өлшемдегі 3 жер үйінділерінен тұрады: N 1-1,3х16 м., N 2-1,2х14 м., N 3-0,7х18 м., 0,5х16 м. N 3 қорғанның сақиналанған орлары бар және сегіздік формада. Оңтүстік- батыс жағынан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Қауашай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қыстақтан оңтүстік-батысқа 700 м. орналасқан. Жер үйіндісі өлшемі 1х26 м. Қорған үйіндісінде сүзгісі және геодезикалық белгісі бар. Оңтүстік жағында қорғанның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Қауашай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Жайықбай поселкесінен солтүстік-батысқа 8 км. және бір аттас қыстақтан оңтүстік- шығысқа 3 км. орналасқан. Келесі өлшемдегі 3 қорған үйіндісінен тұрады: N 1-0,5х10 м., N 2-1х16 м., N 3-0,3х14 м., обадан солтүстік-шығысқа 1 км. Мереке-Жайықбай тас жолы өтеді. Ескерткіштен батысқа 200 м. сор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Қауашай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қыстағынан солтүстік–солтүстік-шығысқа 5 км. және бір аттас қыстақтан оңтүстік-шығысқа 6 км. орналасқан. Келесі өлшемдегі 2 қорған үйінділерінен тұрады: N 1-1,2х24 м., N 2-0,3х14 м. Обадан шығысқа 200 м. және 1 км. Мереке-Жайықбай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I (Мечей) обалар қорғаны (7)</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сол жағалауына, Киров селосының солтүстігіне 300 м., Шежін I өзенінің оң жағалауына орналасқан. Диаметрі 20-30 м., биіктігі 0,2-0,8 м. 7 қорғаннан тұрады, 4 қорған оңтүстік топтан құрайды, ал солтүстігінде тағы 3 үйінді бар. Амангелді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солтүстікке 3 км. орналасқан. 11 қорған үйіндісінен және 1 шіркеуден тұрады. Ең үлкен қорғандардың өлшемі: N 1-2х30 м., N 2-2,3х30 м., N 3-1х18 м. Орталық қорғанның дөңгелек орлары бар. Шіркеудің өлшемі 0,3х10х12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Митрофаново поселкесінен солтүстік-шығысқа 1 км. және бір аттас елді мекеннен солтүстік-шығысқа 3 км. орналасқан. Келесі өлшемдегі 5 қорған үйінділерінен тұрады: N 1, N 2-1,5х30 м., N 3, N 4-1,5х30 м., N 5-1х20 м. Орталық қорғандардың дөңгелек орлары бар, онымен дала жолы өтеді. Обаның оңтүстік бөлігі жыртынды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Қисықсай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оңтүстікке 500 м. орналасқан. Келесі өлшемдегі екі жер үйіндісінен тұрады: N 1-3х28 м., N 2-2х24 м. Оба қазіргі қазақ зиратында жатыр. 2-қорғанның басына геодезикалық белгі қойылған. Ескерткіштен шығысқа 300 м. Атамекен- Жұмалы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маяк I обалар қорғаны (21)</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Александров-Гай- Тасқала жолының оңтүстік қиылысында және Атамекен селосына 4 км. орналасқан. 21 үйіндіден тұрады. Диаметрі 8-60 м., биіктігі 0,2-5 м. және 2 төртбұрышты құрылыс обалар даласының батыс шетінде. Ақтау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Маяк II обалар қорғаны (10)</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Маяк I обасының оңтүстік- батысына 300-400 м. орналасқан. 14 үйіндіден тұрады, оның 4-еуі солтүстікте, 10-ы оңтүстікте, диаметрі 10-30 м., биіктігі 0,2 м. ден 1,5 м. дейін және бір төртбұрышты құрылыстан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Маяк III </w:t>
            </w:r>
            <w:r>
              <w:br/>
            </w:r>
            <w:r>
              <w:rPr>
                <w:rFonts w:ascii="Times New Roman"/>
                <w:b w:val="false"/>
                <w:i w:val="false"/>
                <w:color w:val="000000"/>
                <w:sz w:val="20"/>
              </w:rPr>
              <w:t>
обалар қорғаны (12)</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Александров-Гай жолының қиылысының оңтүстігіне 7 км. Совхозное ауылының оңтүстігіне 300 м. орналасқан. Оба оңтүстік-шығыстан солтүстік-батысқа шоқының шетіне созылып жатыр. Үйінділер диаметрі 8-16 м., биіктігі 0,2-0,6 м. 12 қорғаннан тұрады. 1984 жылы Г.А.Кушаев ашқан. Ақтау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Маяк IY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Совхозное совхозының шығыс жолына 4 км. орналасқан және Красный маяк 2,3 обалары алыста. Диаметрі 40-60 м., биіктігі 3-4 м.және кіші үйінділері бар 4 қорғаннан тұрады. 1984 жылы Г.А.Кушаев ашқан. Ақтау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Крутая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поселкесінінен батысқа 2 км. орналасқан. Қорған өлшемі 0,5х14 м. Үйіндінің батыс жақ аяғынан дала жолы өтеді. Батысқа 13 км. қазіргі қазақ зираты орналасқан. Ескерткіш жоғарыда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Кузнецово I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поселкесінен оңтүстік-батысқа 7 км. және Кузнецово поселкесінен 3 км. орналасқан. 3 қорған үйінідіснен тұрады: N 1-0,7х34 м., N 2-0,7х22 м. Ескерткіштен оңтүстік-батысқа 100 м. дала жолы өтеді. Оба жоғарыда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Кузнецово II обалар қорғаны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оңтүстік-батысқа 3 км. орналасқан. 4 қорған үйіндісінен тұрады: N 1-1,5х20х30 м., N 2-0,5х15х30 м., N 3-0,5х10 м., N 4-0,3х15 м. Обаның қатарында жыртынды жер бар. Ескерткіш жоғары жақтың етегінде, орталық қорғанның тізбектелген орлары бар, қалған 2 қорғанның қай жағынан да бөлінген жерлері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Белугин поселкесінен батысқа 6 км. және біра аттас елді мекеннен солтүстік- шығысқа 5 км. орналасқан. Әртүрлі өлшемдегі және диаметрдегі 12 қорған үйінділерінен тұрады. Ең үлкен N 1 қорғанының өлшемі - 1х20 м., қалған қорғандардың биіктігі мен диаметрі кішкенелеу. Оба жыртынды жерде орналасқан. Ең негізгі оңтүстік қорғаннан оңтүстікке 20 м. ЭТЖ және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 оңтүстік-батысқа 5 км. және Жемшін поселкесінен солтүстікке осындай қашықтықта орналасқан. Екі қорған үйіндісінен тұрады. Қорғандар өлшемі: N 1-1х14 м., N 2-1,2х14 м., әр қорғанның дөңгелек орлары бар. N 2 қорған үйіндісінде сүзгі бар және тау жотасы ізі бар. Обадан батысқа 50 м. дала жолы және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Біраттас елді мекеннен оңтүстікке 2 км. орналасқан. Келесі өлшемдегі 6 жер қорғанынан тұрады: N 1-1х16 м., N 2-1х18 м., N 3-0,8х16 м., N 4-1,1х14 м., N 5-0,5х10 м., N 6-0,3х8 м. Обадан шығысқа 600 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солтүстікке 2 км. және біраттас елді мекеннен оңтүстік- шығысқа 5 км. орналасқан. Келесі өлшемдегі 4 жер үйіндісінен тұрады: N 1-1,3х18 м., N 2-1х17 м., N 3-1,4х18 м., N 4-0,5х22 м. Оңтүстік–батысқа 300 м. және солтүстік- батысқа 150 м. ЭТЖ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батысқа 4 км. және қыстақтан оңтүстікке 2 км. 400 м. орналасқан. Келесі өлшемдегі екі жер үйіндісінен тұрады: N 1-1,8х22 м., N 2-1х15 м. Екі қорғанның да дөңгеленген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3 км. орналасқан. Келесі өлшемдегі 4 жер үйіндісінен тұрады. N 1-0,5х12 м., N 2-1,5х22 м., N 3-0,7х12 м., N 4-0,4х10 м. N 2,4 қорғандарының үйіндісі ортасында сүзгісі бар. Обадан оңтүстік-шығысқа 1 км. Тасқала-Казталов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солтүстікке 4 км. орналасқан. 3 жер үйіндісінен тұрады: N 1-2х30 м., N 2-1х26 м., N 3-1х18 м. Орталық қорғанның басында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YI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солтүстік-батысқа 3 км. орналасқан. Жер үйіндісінің өлшемі 0,4х16 м. Қорғаннан шығысқа 25 м.дала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солтүстікке 2 км. орналасқан. Келесі өлшемдегі 2 жер қорғанынан тұрады: N 1-1,7х28 м., N 2-1х18 м. Екінші қорғанның батыс жағынан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Мерекен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жынысының басында Мерекен өзенінің оң жағалауында, Свешниково селосының шығыс жолына 2 км., Подтяжки селосының солтүстік-батысына 3 км. орналасқан. Диаметрлері 18-30 м., биіктігі 1 м.38 қорғаннан тұрады. Олар шығыстан батысқа тау жынысының басында тізбектеліп созылып жатыр.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 Чижень I обалар қорғаны (28)</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қорғаннан және 3 қаза болған орыннан тұрады, диаметрі 20-25 м., биіктігі 0,2-2 м. Амангелді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 Чижень II обалар қорғаны (19)</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Кеуіп қалған көлшіктің сол жағалауында, шығыста, Шежін I селосының оңтүстік- батысына 2 км. орналасқан. 17 қорғаннан тұрады, диаметрі 14-ке тең 60 м. дейін, биіктігі 3 м. дейін, 2 қаза болған орындар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 Чижень III обалар қорғаны (13)</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Үстірттің басында, Шежін I селосының оңтүстігіне 3 км. орналасқан. 13 үйіндіден тұрады, диаметрі 10-нан 60 м., биіктігі 0,1-ден 4 м. дейін обалар даласы батыстан шығысқа созылып жатыр. Амангелді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Ноғай-Чижень IY обалар қорғаны (9)</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обаның оңтүстігіне 1 км. орналасқан. 9 қорғаннан тұрады, диаметрі 16-24 м., биіктігі 0,5-0,8 м. Амангелді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"Ноғай-Чижень Y"</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17 қорғаннан тұрады. Ноғай-Шежін 2-нің оңтүстік- шығысына 2 км., Ноғай-Шежін обасының батысына 2 км. орналасқан. Диаметрі 30 м., биіктігі 1 м. және кіші қорғандардан тұрады. Амангелді ауылдық округі, 1984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Пограничный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 үйінділерінен тұрады. Ең үлкен қорған N 1-дің өлшемі 1,2х22 м., N 2-1х16 м. I қорғанның орталық бөлігінің үйіндісі геодезикалық белгі орнату үшін шұңқырлармен бұзылған, батыс шетінде орлар өтеді. Оба Тасқала және Зеленов екі ауданының түйіскен шекаралық жерінде орналасқан, бөренелер ескерткіштен солтүстікке 500 м. орналасқан. Орталық қорғаннан батысқа 20 м. дала жолы өтеді. Оба Деркөл тау жынысының біреуінде орналасқан, жалпы сырттың оңтүстік шекарасы болып есептеледі және Тасқала ауданының барлық аймағына тартылып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Пограничный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қорған үйінділерінен тұрады. Қорғандардың мынадай өлшемдері бар: N 1-0,5х14 м., N 2-0,2х7 м., N 3-0,4х10 м., N 4-0,2х8 м. Обалар Деркөл тау жынысының бір бөлігінде орналасқан. Обадан солтүстікке 400 м. Саратов-Орал трассасы өтеді. Солтүстік-шығысқа 800 м. шекара столбалары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станы"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Бубенцы поселкесінен шығысқа 3 км. дала станынан оңтүстікке 4 км. орналасқан. Келесі өлшемдегі 3 жер үйіндісінен тұрады: N 1-0,9х16 м., N 2-0,4х8 м., N 3-0,5х9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"Родниктер"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N 1-0,4х8 м., N 2-0,3х7 м. екі қорған үйінділерінен тұрады. Оба "Родниктер" теміржол стансасынан шығысқа 1,5 км. орналасқан. Оңтүстікке 30 м. орман алқабы, содан кейін осындай қашықтықтан Саратов-Орал трассасы өтеді. Ескерткіш кішкене үстіртте, жыртынды жер басталатын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I мекенжайы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Селодан оңтүстік- шығысқа 1,5-2 км., координаты 51 ғ 05,917</w:t>
            </w:r>
            <w:r>
              <w:rPr>
                <w:rFonts w:ascii="Times New Roman"/>
                <w:b w:val="false"/>
                <w:i w:val="false"/>
                <w:color w:val="000000"/>
                <w:vertAlign w:val="superscript"/>
              </w:rPr>
              <w:t>1</w:t>
            </w:r>
            <w:r>
              <w:rPr>
                <w:rFonts w:ascii="Times New Roman"/>
                <w:b w:val="false"/>
                <w:i w:val="false"/>
                <w:color w:val="000000"/>
                <w:sz w:val="20"/>
              </w:rPr>
              <w:t xml:space="preserve"> с.ш.,50 ғ 30,927</w:t>
            </w:r>
            <w:r>
              <w:rPr>
                <w:rFonts w:ascii="Times New Roman"/>
                <w:b w:val="false"/>
                <w:i w:val="false"/>
                <w:color w:val="000000"/>
                <w:vertAlign w:val="superscript"/>
              </w:rPr>
              <w:t xml:space="preserve">1 </w:t>
            </w:r>
            <w:r>
              <w:rPr>
                <w:rFonts w:ascii="Times New Roman"/>
                <w:b w:val="false"/>
                <w:i w:val="false"/>
                <w:color w:val="000000"/>
                <w:sz w:val="20"/>
              </w:rPr>
              <w:t>в.д. Құм. тастармен қаланған, қоңыр түсті құмға айналған. Тригопункт басында 164 м. белгісі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2 мекен-жәйі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мекенжайынан қашық емес поселкеден шығысқа қарай тұр. Координаты 51 ғ 05,940</w:t>
            </w:r>
            <w:r>
              <w:rPr>
                <w:rFonts w:ascii="Times New Roman"/>
                <w:b w:val="false"/>
                <w:i w:val="false"/>
                <w:color w:val="000000"/>
                <w:vertAlign w:val="superscript"/>
              </w:rPr>
              <w:t>1</w:t>
            </w:r>
            <w:r>
              <w:rPr>
                <w:rFonts w:ascii="Times New Roman"/>
                <w:b w:val="false"/>
                <w:i w:val="false"/>
                <w:color w:val="000000"/>
                <w:sz w:val="20"/>
              </w:rPr>
              <w:t xml:space="preserve"> с.ш.,50 ғ 30,084</w:t>
            </w:r>
            <w:r>
              <w:rPr>
                <w:rFonts w:ascii="Times New Roman"/>
                <w:b w:val="false"/>
                <w:i w:val="false"/>
                <w:color w:val="000000"/>
                <w:vertAlign w:val="superscript"/>
              </w:rPr>
              <w:t> </w:t>
            </w:r>
            <w:r>
              <w:rPr>
                <w:rFonts w:ascii="Times New Roman"/>
                <w:b w:val="false"/>
                <w:i w:val="false"/>
                <w:color w:val="000000"/>
                <w:sz w:val="20"/>
              </w:rPr>
              <w:t>в.д.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3 мекен-жәйі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поселкесінен батысқа 2,5 км. тау етегіндегі родникке ұштастырылған. Координат мекенжайы 51 ғ 05,702</w:t>
            </w:r>
            <w:r>
              <w:rPr>
                <w:rFonts w:ascii="Times New Roman"/>
                <w:b w:val="false"/>
                <w:i w:val="false"/>
                <w:color w:val="000000"/>
                <w:vertAlign w:val="superscript"/>
              </w:rPr>
              <w:t>1</w:t>
            </w:r>
            <w:r>
              <w:rPr>
                <w:rFonts w:ascii="Times New Roman"/>
                <w:b w:val="false"/>
                <w:i w:val="false"/>
                <w:color w:val="000000"/>
                <w:sz w:val="20"/>
              </w:rPr>
              <w:t xml:space="preserve"> с.ш.,50 ғ 27,301</w:t>
            </w:r>
            <w:r>
              <w:rPr>
                <w:rFonts w:ascii="Times New Roman"/>
                <w:b w:val="false"/>
                <w:i w:val="false"/>
                <w:color w:val="000000"/>
                <w:vertAlign w:val="superscript"/>
              </w:rPr>
              <w:t> </w:t>
            </w:r>
            <w:r>
              <w:rPr>
                <w:rFonts w:ascii="Times New Roman"/>
                <w:b w:val="false"/>
                <w:i w:val="false"/>
                <w:color w:val="000000"/>
                <w:sz w:val="20"/>
              </w:rPr>
              <w:t xml:space="preserve">в.д.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0,5х12 м. бір қорған үйінділерінен тұрады. Үйінділер ортасында сүзгісі бар. Қорғандар "Родниктер" теміржол стансасынан оңтүстік-оңтүстік- батысқа 4 км. орналасқан. Ескерткіш жыртынды жерде орналасқан. Оңтүстікке 50 м. дала жолы, солтүстіктен 20 м. Саратов-Орал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Қорғанның өлшемі 1х20 м. Жайықбай поселкесінен оңтүстік-шығысқа 4 км. және көлден солтүстік-солтүстік-батысқа 300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таратқыш стансадан оңтүстік- шығысқа 3 км. орналасқан. Қорғанның өлшемі 1х18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 шығысқа 500 м. және Жайықбай поселкесінен оңтүстікке 8 м. орналасқан. 2 қорған үйінділерінен тұрады: N 1-0,9х15 м., N 2-1,1х14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 шығысқа 1 км. және Жайықбай поселкесінен оңтүстік-оңтүстік- батысқа 8 км. орналасқан. Жер үйіндісінің өлшемі 1,3х18 м. Оба төменде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 шығысқа 2 км. және Жайықбай поселкесінен оңтүстік-батысқа 7 км. орналасқан. Жер үйіндісінің өлшемі 1,5х24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поселкесінен оңтүстік-оңтүстік- шығысқа 6 км. орналасқан. Жер үйіндісінің өлшемі 1,6х22 м. Қорғанның сақиналанған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I обалар қорғаны (8)</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Селодан оңтүстік- шығысқа 3 км. орналасқан. Солтүстіктен оңтүстікке жолақ болып созылып жатқан 8 қорғаннан тұрады, диаметрі 16-дан 30 м., биіктігі 0,5 м. дейін.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II өзенінің оң жағалауында Қарабөгет жолында оңтүстік-батысқа 6 км. орналасқан.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Талдыбұрақ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Совхозное селосының жолында Талдыбұрақ селосының шығысына 3 км. орналасқан.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Талдыбұрақ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II өзенінің сол жағалауында бір аттас селосының оңтүстік-шығысына 6 км. орналасқан.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Беркітілген ортағасырлық караван-Төрткөл- Ноғай–Чижень III сарайы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Ноғай-Шежін III оба даласының шығыс шетінде Шежін I селосының оңтүстігіне 3 км. орналасқан. Төртбұрышты, өзіне мұнара құрылысы беркітілген жоспарды ұсынады. Мұнара диаметрі 20 м. дейін. Валдың ені 10-13 м., биіктігі 0,6 м. дейін. Ақтау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Чебаково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батысқа 2,5 км. орналасқан. Жер қорғанының өлшемі 1х20 м. Қорғаннан шығысқа 1,5 км. Ақтау-Оян грейдері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Падина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поселкесінен оңтүстік-шығысқа 6 км. және бір аттас елді мекеннен оңтүстікке 3 км. орналасқан. Қорғанның өлшемі 2,5х22 м. Үйіндіге геодезикалық белгі қойылған. Қорғанда жаңадан тонаушылыққа ұшыраған тау жотасының іздері табылды, барлық үйінділерде бірнеше жерден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2 км. орналасқан. Жер үйіндісінің өлшемі 2х24 м. Қорғаннан солтүстік-батысқа 30 м. дала жолы өтеді. Ескерткіштен оңтүстік-шығысқа 150 м. Тасқала-Казталов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солтүстік- шығысқа 4 км. және осындай қашықтықта Амангелді поселкесінен шығысқа орналасқан. Кішкене өлшемдегі 8 қорған үйінділерінен тұрады. Ең үлкен қорғандар N 1 және N 2 өлшемдері 0,8х18 м. және 0,5х14 м. Обадан оңтүстікке 300 м. Шежін II- Тасқала тас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қорған үйіндісінен тұрады. Обаның оңтүстік-шығыс жағындағы бөлігіндегі қорғандардың біреуін Г.А.Кушаев қазған. Орталық қорғанға тригопункт қондырылған. Шежін 1 поселкесінен шығысқа 700 м.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YI (21)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II өзенінің сол жағалауындағы үстіртте, Шежін II селосының солтүстігіне 3 км. орналасқан. 21 үйіндіден және бір төртбұрышты құрылыстан тұрады. Үйінділер диаметрі 20-60 м., биіктігі 0,2. Шежін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YII"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қосында Тірімқұдық қыстағы жолында, Шежін 2 селосынан солтүстікке 8 км. орналасқан. Шежін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Шайтаноба обалар қорғаны (11)</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тоғайлы жерінде (Овчинников қыстағы), Шежін II селосынан батысқа 12 км. орналасқан. 11 қорғаннан тұрады. 3- диаметрлері 40-50 м., қалғандары-12-20 м., биіктігі 0,5-тен 3 м. дейін солтүстіктен оңтүстікке тізбектеліп созылып жатыр.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Шерявский II обалар қорғаны (3)</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Совхозное селосының шығысына 1 км. орналасқан. 3 үлкен қорғаннан тұрады. Қазақстан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Широкий бөлімшесінен солтүстік-батысқа 600 м. орналасқан. Екі қорған үйіндісінен тұрады: N 1-0,6х14 м., N 2-0,7х14 м. Орталық қорғанның екі оры бар, батыс және шығыс жағынан. Оңтүстік қорғаннан солтүстікке 20 м. Чебаково-Широкое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селосының батыс жолында, Красненькое селосынан оңтүстікке 4 км. орналасқан. Тасқала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Красненькое селосының оңтүстік- шығыс жолына 1 км. Токарево селосынан 4 км. орналасқан. Тасқала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селосының шығыс жолында, Красненькое селосынан оңтүстік- шығысқа 6 км. орналасқан. Тасқала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селосының батыс жолында, Красненькое селосынан оңтүстікке 8 км. орналасқан. Камен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солтүстік жолында Шипов стансасынан шығысқа 6 км. орналасқан. 1925 жылы Тасқала ауылдық округі П.С.Рысков тапты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селосының шығыс жолына 500 м. Карташево селосынан оңтүстік-батысқа 16 км. орналасқан.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 селосының оңтүстік жолына 3 км., Шежін II селосынан 19 км. орналасқан. Қорғанға геодезикалық белгі қондырылған.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оңтүстік-батысына 500 м. 2-Шежін өзенінің оң жағалауында орналасқан.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II оңтүстік-батыс шетіне, өзеннің сол жағалауына орналасқан. Диаметрі 30 м., биіктігі 1,5 м. дейін. Үйінді қазіргі зиратпен бұзылған.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өзенінің оң жағалауында, Қалмақшабын селосынан батысқа 4 км. орналасқан. Диаметрі 40-50 м., биіктігі 3 м. айналасында орлары бар. Қазақстан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сол жағалауына 1 км., Шежін 1 селосының оңтүстік-шығысындағы қазіргі зиратта орналасқан. 1971 жылы Г.А.Кушаев ашқан. Амангелді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фермасымен Жайықнай жолында, Подтяжки селосынан оңтүстік-шығысқа 12 км. орналасқан. Мерекен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Қыстақтан оңтүстікке 5 км. ферманың батысына орналасқан. Диаметрі 30 м. дейін және көптеген жыртылған үйінділерден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Ермольчево селосының оңтүстік жолында үстіртте, солтүстік- батыста, Шежін I селосынан 12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жолында, Шежін 2 өзенінің оң жақ батыс жағалауында, Ермольчево селосынан оңтүстікке 1 км. орналасқан. Бір қорғанның диаметрі 20 м., геодезикалық белгісі бар. Амангелді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жолының оңтүстігіне 150 м. Тасқала селосынан батысқа 25 км. орналасқан. Қорған жыртынды жерде орналасқан. Диаметрі 20 м. Амангелді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Красненькое селосының жолында оңтүстікке 4 км. Жалғыз қорған жолдан оң жақта алыста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 Токарево селосынан оңтүстікке 8 км., Красненькое селосы жолында, жолдан сол жаққа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 Красненькое селосынан оңтүстікке 8 км., жолдың оң жағында аудан орталығы Тасқала және село жолында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Ермольчево селосының оңтүстік жолына 300 м., Шежін I селосынан солтүстік- батысқа 14 км. үстіртте орналасқан. Амангелді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оңтүстік жолында, Шипов стансасынан шығысқа 3 км. орналасқан. 1925 жылы Камен ауылдық округі П.С.Рысков тапты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 станцасынан шығысқа 13 км. орналасқан. 1925 жылы Тасқала ауылдық округі П.С.Рысков тапты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линиясының жанымен, Шипов стансасының шығысына 24 км. орналасқан. 1925 жылы Тасқала ауылдық округі П.С.Рысков тапты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(2) және құрбан болған құрылыстар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 селосының солтүстік жолында, Шежін 2 селосының батысына 20 км. орналасқан. 2 қорғаннан тұрады.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(2)</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 селосының солтүстік жолында, Шежін 2 селосының батысына 21 км. орналасқан. 2 қорғаннан тұрады.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(2)</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 селосының солтүстік және оңтүстік жолында, Шежін II селосынан батысқа 15 км. орналасқан.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өзенінің сол жағалауына, Шежін I селосының солтүстігіне 3 км. орналасқан. Амангелді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(3)</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селосының оңтүстік жолына 100 м., Тасқала селосының оңтүстік- батысына 6 км. орналасқан. Үйінділер жайпақ, диаметрі 16-20 м., биіктігі 0,4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селосының шығыс жолына 1 км. Карташево селосынан оңтүстік-батысқа 3 км. орналасқан.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(2)</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селосының оңтүстік жолына 200 м., Тасқала селосының оңтүстік- батысына 10 км. орналасқан. 2 қорғаннан тұрады. 1971 жылы Г.А.Кушаев ашқан. Ақтау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(3)</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селосының оңтүстік жолына 1 км., Тасқала селосынан 14 км. орналасқан. Диаметрі 16-18 м. 3 қорғаннан тұрады. 1971 жылы Г.А.Кушаев ашқан. Ақтау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(4)</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селосының оңтүстік жолында, Тасқала селосының оңтүстік-батысына 5 км. орналасқан. Диаметрі 20-26 м., 4 қорғаннан тұрады. 1971 жылы Г.А.Кушаев ашқан. Ақтау ауылдық округі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поселкесінің шығыс жолына 200 м., Красненькое селосының 10 км. орналасқан. 2 үлкен және кіші қорғаннан тұрады. Камен ауылдық округі 1947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селосының шығыс жолына 1 км. Карташево селосынан оңтүстік-батысқа 3 км. орналасқан.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(6)</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селосының батыс жолына 1 км., Карташев селосынан оңтүстік-батысқа 18 км. орналасқан, 6 қорғаннан тұрады.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Геодезикалық белгісі бар Шильная Балка селосының оңтүстік жолына 3 км., Карташев селосының оңтүстік-шығысына 25 км. орналасқан.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 Шежін I селосының оңтүстік жолында, Каменка селосынан оңтүстік- батысқа 25 км. орналасқан. Амангелді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селосының оңтүстік жолынан алыста, Тасқала селосынан оңтүстік- батысқа 26 км. орналасқан. Ақтау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(7)</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 шамамен 2 км., Шежін II селосының оңтүстік жолында, Шежін I селосынан батысқа 3 км. орналасқан. 7 қорғаннан тұрады. Амангелді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(7)</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II селосының оңтүстік жолына 2 км., Шежін I селосынан батысқа 19 км. орналасқан. 1984 жылы оба жыртылған. Шежін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(8)</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селосының шығыс жолына 100 м., Карташев селосынан оңтүстік-батысқа 3 км. 500 м. орналасқан. Диаметрі 16-20 м. Оба 8 қорғаннан тұрады.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(10)</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Шильная Балка селосының шығыс жолына 500 м., Карташев селосынан оңтүстік-батысқа 6 км. орналасқан. Диаметрі 12-16 м.10 қорғаннан тұрады.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(20)</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Подтяжки селосының оңтүстік жолына 2 км., Шежін II селосының батысына 5 км. орналасқан. Үйінділер диаметрі 15-18 шығыстан батысқа тізбектеліп созылған 20 қорғаннан тұрады. 1984 жылы бәрі жыртылды. Мерекен ауылдық округі 1971 жылы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батысына 58 км., Каменка селосының солтүстік жолына 300 м. орналасқан. 3 қорған созылып жатыр, жыртылған. Үйінділер диаметрі 18-20 м., биіктігі 0,6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батысына 58 км., Тасқаланың оңтүстік жолында, Логашкин селосының батыс жолында орналасқан. Үйінділер тау жотасының ең биігіне орналасқан. 3 қорғанның диаметрі 20-30 м., биіктігі 0,5-07 м. Қалғаны кішірек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 оңтүстікке 10 км. Красненькое селосынан Тасқала аудан орталығының жолында, жолдан солға 200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(10)</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I селосының солтүстік жолында, Ермольчево селосының шығысына 2 км. орналасқан. 10 қорғаннан тұрады, Д- 10-30 м., биіктігі 0,4-0,8 м. Амангелді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(10)</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қаласынан батысқа 58 км., Тасқала жолының оңтүстігіне, Логашкин селосының шығыс жолына тау жынысының шыңына орналасқан. 5 үлкен қорғанның үйінділері, диаметрлері 20-25 м., биіктігі 0,6 м. тау жынысының шыңына батыстан-шығысқа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(15)</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Ермольчево селосының оңтүстік жолында тың жерде, солтүстік- батысқа 15 км. орналасқан. Тізбектеліп созылған 15 қорғаннан тұрады. Диаметрі 8-ден 16 м., биіктігі 0,2-0,6 м. Амангелді ауылдық округі Г.А.Кушаев ашқан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r>
              <w:br/>
            </w: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Амангелді ауылының батысында 2 км., Ермоличев ауылының оңтүстігінен 3 км. мола ауылында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км. Амангелді ауылының солтүстік- батысында, Ермоличев ауылының оңтүстігінен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солтүстік-батысынан 25 км., Ермоличев ауылының батысынан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солтүстік-батысынан 26 км., Ермоличев ауылының 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Д=26 м., Н=1,6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солтүстік-батысынан 38 км., Нариман ауылының оңтүстік- 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солтүстік-батысынан 36 км., Нариман қыстағының оңтүстік- шығысынан 2-3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 ді ауылының солтүстік шетінде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солтүстік-шығысынан 18 км.,басты жазғы алаптың оңтүстік- шығысынан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солтүстік-шығысынан 19 км., оңтүстік- шығыстағы Басты жазғы орыннан 200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оңтүстік-батысынан 4,5 км., 1-Шежін ауылының оңтүстік батысынан 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оңтүстік-батысынан 2,5-3 км., 1- Шежін ауылының батысынан 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Қараған-Тоғай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оңтүстігінен 8 км., Қараған-Тоғайдың жазғы орнының солтүстік-шығысынан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оңтүстік-батысынан 9,5 км., Қараған- Тоғайдың жазғы орнының солтүстігінен 1,2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оңтүстік-батысынан 7,5 км., Колк жазғы орнының шығыс жағынан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Д=30 м., Н=1,5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оңтүстік-батысынан 9 км., Ермолай селосының солтүстік- шығысынан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оңтүстік-батысынан 9,5 км., Ермолай ауылының солтүстік шығысынан 4,5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Д=14 м., Н=0,9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оңтүстік-батысынан 8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Д=26., Н=0,8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оңтүстік-батысынан 8,5 км., Ермолай селосының солтүстік- шығысынан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селосының оңтүстік-батысынан 9 км., Ермолай селосының солтүстік- шығысынан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Д=50., Н=1,5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селосының оңтүстік-батысынан 8,5 км., Ермолай селосының солтүстік- шығысынан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Ермолай селосының солтүстік-шығыс шеті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селосының оңтүстік-батысынан 11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Д=30., Н=1,6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селосының оңтүстігінен 13 км., Ермолай селосының оңтүстік-шығысынан 2-3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оңтүстік шығысында 10 км., Иванаев фермасының солтүстік- шығысындағы Чебаково селосынан жолдың оң жағында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оңтүстігінен 10,5 км., Иванев фермасының солтүстік-шығысынан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Д=36., Н=1,5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оңтүстік-батысынан 18 км., Белоусов жазғы орнының солтүстік-шығысынан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оңтүстік-батысына 15 км., Кирово селосының шығысының жоғарғы жағында 5-6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Буданбақ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солтүстік-батысынан 14-15 км., Кирово селосының солтүстік- шығысынан 6-7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солтүстік-батысынан 15 км., Беленький селосының оңтүстік- шығысынан 7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Ақ-Күшік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батысынан 14 км., Беленький селосының оңтүстік-шығысының жоғарғы жағында 8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Ақ-Күшік 2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солтүстік-батысынан 12-13 км., Беленький селосының оңтүстік- шығысының жоғарғы жағынан 9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Д=43., Н=1,5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солтүстік-батысынан 13 км., Беленький селосының оңтүстік- батысынан 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Провал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солтүстік-батысынан 26 км., Провал жазғы орнынан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Тарновая 1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солтүстік-батысынан 9 км., Тарновая жазғы орнының оңтүстік-батысынан 1,5-2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Тарновая 2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солтүстік-батысынан 9,5 км., Тарновая жазғы орнының оңтүстік–батысынан 900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Тарновая 3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селосының солтүстік-батысынан 10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Кирово (Ширяев)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Кирово селосының оңтүстік шетінде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Қабшай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оңтүстігінен 6 км., Қабшай қыстағының солтүстік-батысынан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Қабшай 2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оңтүстігінен 6,5 км., Қабшай қыстағының солтүстік-батысынан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 шетінде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Дүмбек 1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оңтүстік-батысынан 10 км., Карташево селосының оңтүстігінен 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Дүмбек 2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оңтүстіктік- батысынан 11 км., тұзды көлдің (батыс) жағалауында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Карташево селосының шығысынан 700-900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батысынан 5-6 км., Карташево селосының шығысынан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батысынан 5 км., Карташево селосының шығысынан 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Шұңқылдақ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оңтүстік-батысынан 5 км., Карташево селосының оңтүстік- шығысынан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Ресеймен шекаралас оңтүстік-батысынан 27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Д=14., Н=0,3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батысынан 26 км., Мағжан көлінің батыс жағалауы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батысынан 25 км., Мағжан көлінің ирегінде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Д=26., Н=1,2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оңтүстік-батысынан 3 км., Шұңқылдық қыстағының солтүстік-шығысынан 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оңтүстігінен 1-1,5 км., Жайық-Бай селосының батыс жақ жолынан 120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оңтүстік-батысынан 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Д=34., Н=0,4 м.</w:t>
            </w:r>
            <w:r>
              <w:br/>
            </w:r>
            <w:r>
              <w:rPr>
                <w:rFonts w:ascii="Times New Roman"/>
                <w:b w:val="false"/>
                <w:i w:val="false"/>
                <w:color w:val="000000"/>
                <w:sz w:val="20"/>
              </w:rPr>
              <w:t>
Ертедегі темірдәуірі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оңтүстік-батысынан 2 км., Жайықбай селосының батыс жақ жолынан 300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ескі моласы (А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оңтүстігінен 10 км., Жайықбай селосының солтүстік-батысынан 3,5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(ескі моласы) (Б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оңтүстігінен 10,5 км., Жайықбай селосының солтүстік- батысынан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оңтүстік-шығысынан 10 км., Ащы қыстағының оңтүстік-шығысынан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Д=25., Н=0,5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оңтүстік-шығысынан 9,5 км., Талдықұдық қыстағының батысынан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Д=33., Н=0,6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оңтүстік-шығысынан 10 км., Талдықұдық қыстағының батысынан 300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Д=10., Н=0,3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оңтүстік-шығысынан 7,5 км., Талдықұдық қыстағының батысынан 1,5-2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оңтүстік-шығысынан 5 км., Талдықұдық Қыстағына батыс жолдан 100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оңтүстік-шығысынан 14 км., Жайықбайдың оңтүстік-шығысынан 1км.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Д=26., Н=1,2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оңтүстік-шығысынан 1,5 км., Жайықбайдың шығыс жол жағы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Д=26., Н=2,1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оңтүстік-батысынан 20 км., Мағжан көлінің сол жағалауы ирегінде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Д=32., Н=2,1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2 км., Тасқала поселкесі-Подтяжка селосы трассасының солтүстігі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2,5 км., Тасқала поселкесі-Подтяжка селосының солтүстік трассасы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3,5 км., Тасқала- Подтяжка солтүстік трассасынан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Д=22., Н=0,6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Тасқала-Подтяжка солтүстік трассасымен, Подтяжка селосының солтүстік-шығысынан 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Д=32., Н=2,1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4,5 км., Тасқала- Подтяжка солтүстік трассасынан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 шығысынан 9 км., Қарақоға жазғы орнының оңтүстігінен 200 м., Тасқала-Подтяжка солтүстік трассасынан 300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Мерекен 1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7 км., Бубенец селосының оңтүстік- шығысынан 7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Д=25., Н=0,45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Бубенец селосының солтүстік шетінде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Мерекен 2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6-7 км., Бубенец оңтүстік-батысынан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Мерекен 3 ескімоласы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6 км., Бубенец селосының оңтүстік- батысынан 8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8 км., Бубенец селосының оңтүстік- батысынан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бөгет 1 ескі моласы (мерекен 4)</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8 км., Бубенец селосының оңтүстік- батысынан 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бөгет 2 ескімоласы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солтүстік-шығысынан 5-6 км., Бубенец селосының оңтүстік- батысынан 9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 оба </w:t>
            </w:r>
            <w:r>
              <w:br/>
            </w:r>
            <w:r>
              <w:rPr>
                <w:rFonts w:ascii="Times New Roman"/>
                <w:b w:val="false"/>
                <w:i w:val="false"/>
                <w:color w:val="000000"/>
                <w:sz w:val="20"/>
              </w:rPr>
              <w:t>
Д=38 м., Н=0,9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оңтүстік-шығысынан 20 км., Дүйсе қыстағының солтүстік-батысынан 5-6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поселкесінің солтүстігінен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Д=24 м., Н=0,6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поселкесінің солтүстігінен 300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поселкесінің солтүстік шығысынан 2,5 км., Красненький селосы грейдерінің оңтүстігінен 300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 оба </w:t>
            </w:r>
            <w:r>
              <w:br/>
            </w:r>
            <w:r>
              <w:rPr>
                <w:rFonts w:ascii="Times New Roman"/>
                <w:b w:val="false"/>
                <w:i w:val="false"/>
                <w:color w:val="000000"/>
                <w:sz w:val="20"/>
              </w:rPr>
              <w:t>
Д=44., Н=1,5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поселкесінің солтүстік-шығысынан 4,5 км., Красненький селосының батысында грейдер жанында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Д=38 м., Н=1,6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поселкесінің солтүстік-батысынан 12 км., Красненький селосының оңтүстік- шығысынан 900 м., таудың шыңында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Д=47 м., Н=4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 40 жыл" селосының оңтүстік- батысынан 6км., Қалмақшабын селосының солтүстік- батысынан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Красненький селосының оңтүстік- батысынан 3-3,5км., Ішкі тауының баурайында (оңтүстік-батыс баурайы)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тауындағы ескі мола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поселкесінің солтүстік-шығысынан 12 км., Красненький селосының батысынан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r>
              <w:br/>
            </w:r>
            <w:r>
              <w:rPr>
                <w:rFonts w:ascii="Times New Roman"/>
                <w:b w:val="false"/>
                <w:i w:val="false"/>
                <w:color w:val="000000"/>
                <w:sz w:val="20"/>
              </w:rPr>
              <w:t>
6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поселкесінің солтүстік-шығысынан 12 км., Красненький селосының батысынан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батысынан 6-6,5 км., Қалмақшабын селосының солтүстік батысынан 5-5,5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батысынан 8-10 км., Қалмақшабын селосының солтүстік- батысынан 7-7,5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Д=46., Н=2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оңтүстік- батысынан 13,5 км., Қалмақшабын селосының солтүстік- батысынан 10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Бауыржан-Аяқ елді жері</w:t>
            </w:r>
            <w:r>
              <w:br/>
            </w:r>
            <w:r>
              <w:rPr>
                <w:rFonts w:ascii="Times New Roman"/>
                <w:b w:val="false"/>
                <w:i w:val="false"/>
                <w:color w:val="000000"/>
                <w:sz w:val="20"/>
              </w:rPr>
              <w:t>
Бронза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оңтүстік- батысынан 10 км., Қалмақшабын селосының оңтүстік- шығысынан 4 км., Шежін көлінің оң жағалауы 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тәрізді құрбан болған орындар</w:t>
            </w:r>
            <w:r>
              <w:br/>
            </w:r>
            <w:r>
              <w:rPr>
                <w:rFonts w:ascii="Times New Roman"/>
                <w:b w:val="false"/>
                <w:i w:val="false"/>
                <w:color w:val="000000"/>
                <w:sz w:val="20"/>
              </w:rPr>
              <w:t>
б.э. мың, жыл дейін</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оңтүстік- батысынан 10-10,5 км., Қалмақшабын селосының оңтүстік батысынан 5 км., Аяқ селосының солтүстік 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тәрізді құрбан болған орын</w:t>
            </w:r>
            <w:r>
              <w:br/>
            </w:r>
            <w:r>
              <w:rPr>
                <w:rFonts w:ascii="Times New Roman"/>
                <w:b w:val="false"/>
                <w:i w:val="false"/>
                <w:color w:val="000000"/>
                <w:sz w:val="20"/>
              </w:rPr>
              <w:t>
б.э. мың, жыл дейін</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1 көлінің оң жағасында Аяқ селосының солтүстігінен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 тәрізді құрбан болған орын</w:t>
            </w:r>
            <w:r>
              <w:br/>
            </w:r>
            <w:r>
              <w:rPr>
                <w:rFonts w:ascii="Times New Roman"/>
                <w:b w:val="false"/>
                <w:i w:val="false"/>
                <w:color w:val="000000"/>
                <w:sz w:val="20"/>
              </w:rPr>
              <w:t>
б.э. мың, жыл дейін</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оңтүстік- шығысынан 9,5 км., Қалмақшабын селосының оңтүстік– батысынан 4,5 км. Шежін 1 көлінің оң жағасы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оңтүстік- батысынан 2,5 км., Қалмақшабын селосының солтүстік- шығысынан 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Қалмақшабын селосының оңтүстігінен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оба және құрбан болған орын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оңтүстік- шығысынан 16 км., Тазгүл қыстағының батысынан 2км.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Д=28 м., Н=0,5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оңтүстік- шығысынан 8,5 км., Новостройка қыстағының солтүстігінен 4,5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оңтүстік- шығысынан 7,5 км., Шоқалақ қыстағының солтүстік шығысынан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оңтүстік- шығысынан 7,5 км., Үштілек қыстағының оңтүстігінен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"Қаз.ССР-іне 40 жыл" селосының оңтүстік- шығысынан 6-7,5 км., Үштілек қыстағының батысынан 200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шығысынан 11 км., Үштілек қыстағының батысынан 3,5-4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Қошпан-құдық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"Қаз.ССР-не 40 жыл" селосының оңтүстігінен 1,5 км., Жұмала селосының оңтүстік жолынан 200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Қошпан-құдық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Қалмақшабын селосының оңтүстігінен 3 км., Жұмала селосының шығыс жолынан 200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Д=40 м., Н=0,9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 батысынан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r>
              <w:br/>
            </w: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оңтүстік батысынан 24 км., Төртшеген жерінде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оңтүстік-шығысынан 26 км., Өтеш жазғы орнының солтүстігінен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обалар тобы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оңтүстік батысынан 25 км., Талдыапан жазғы орнының оңтүстігінен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солтүстік-шығысынан 16,5 км., Дояр қыстағының оңтүстік-шығысынан 500-700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Д=33 м., Н=0,8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солтүстік-шығысынан 14 км., Дояр қыстағының оңтүстік- батысынан 2,5км.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солтүстік-шығысынан 23 км., Чурбанов қыстағының оңтүстік- батысынан 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солтүстік-шығысынан 29 км., Жемшін селосының жолында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Жемшін селосының оңтүстік-батыс шетінде, моланың жанында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солтүстік-шығысынан 22 км., Жемшін селосының оңтүстік- батысынан 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Д=49 м., Н=1,1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солтүстік-шығысынан 25 км., Широкий (Кең) қыстағының солтүстік-батысынан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Д=45 м., Н=1,2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солтүстік-батысынан 22 км., Ащысай қыстағының оңтүстік- батысынан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Д=45 м., Н=1,2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солтүстік-батысынан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облар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 селосының солтүстік-батысынан 18 км., Чебаково селосының далалық бригада станының солтүстік-шығысынан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Юдинский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солтүстік-батысынан 6,5-7 км., Каменка- Подтяжка трассасының солтүстінен 1,5км.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Юдинский 2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солтүстік-батысынан 7,5 км., Юдинский жазғы орнының оңтүстік-батысынан 600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солтүстік-батысынан 6-7 км., Юдинский жазғы орнының оңтүстік-шығысынан 500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Д=43 м., Н=2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солтүстік-батысынан 6-7 км., Амалсай жазғы орнының оңтүстік-батысынан 600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Д=43 м., Н=2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солтүстік-батысынан 6-7 км., Амалсай жазғы орнының оңтүстігінен 80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Д=30 м., Н=0,9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солтүстік-батысынан 4-4,5 км., Амалсай жазғы орнының оңтүстік-шығысынан 1,5км.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солтүстік-батысынан 1 км., Шежін 2 көлінің солтүстік- батыс көпірінен 600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солтүстік-батысынан 4-5 км., Күстем. жазғы орнының оңтүстік-батысынан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r>
              <w:br/>
            </w:r>
            <w:r>
              <w:rPr>
                <w:rFonts w:ascii="Times New Roman"/>
                <w:b w:val="false"/>
                <w:i w:val="false"/>
                <w:color w:val="000000"/>
                <w:sz w:val="20"/>
              </w:rPr>
              <w:t>
Чижа 4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солтүстік-шығысынан 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селосының оңтүстік-шығысынан 1,5 км., Ащы жазғы орнының солтүстік- 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оңтүстік-батысынан 5 км., Курканов грейдерінің оң жағында 150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Д=40 м., Н=2,5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солтүстік-шығысынан 1,2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Д-43 м., Н=0,4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оңтүстік-батысынан 6 км., Курканов грейдерінің оң жағынан 700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оңтүстік-батысынан 20-21 км., Тапқан селосының солтүстігінен 3-4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оңтүстік-батысынан 21-22 км., Тапқан селосының солтүстік- батысынан 2-3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Д=21 м., Н=0,4 м.Ертедегі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оңтүстік-шығысынан 23-24 км., Тапқан селосының оңтүстігінен 600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Андреевич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оңтүстігінен 25 км., Шұңқұлдық жазғы орнының оңтүстік- батысынан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оңтүстік-шығысынан 25-26 км., Бесқопа қыстағының оңтүстігінен 600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оңтүстігінен 17 км., Новостройка қыстағының солтүстігінен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Д=30 м., Н=0,7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оңтүстігінен 19 км., Новостройка қыстағының оңтүстігінен 500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Шежін 2 селосының оңтүстігінен 15-16 км., Новостройка қыстағының солтүстік-шығысынан 1 км.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оңтүстік-батысынан 30 км., Балқия жазғы орнының оңтүстік- батысынан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Балхия тобы </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оңтүстік-батысынан 29 км., Балқия жазғы орнының оңтүстік- батысынан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оңтүстігінен 15 км., Қайрат селосының оңтүстігінен 6-7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оңтүстігінен 15 км., Қайрат селосының оңтүстігінен 5,5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оңтүстік-шығысынан 14 км., Қайрат селосының оңтүстігінен 5,5-6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оңтүстігінен 13 км., Қайрат селосының оңтүстігінен 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Д=26 м., Н=2,5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оңтүстігінен 11 км., Қайрат селосының оңтүстігінен 2-2,5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Д=26 м., Н=0,6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оңтүстік-шығысынан 10 км., Қайрат селосының шығысынан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оңтүстігінен 8 км., Қайрат селосының солтүстік-шығысынан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Д=22 м., Н=0,4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селосының оңтүстік-шығысынан 6,5 км., Ащы қыстағының оңтүстік-шығысынан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оңтүстік-шығысынан 5 км., Ащы қыстағының батысынан 2,5 км., Ащысай көлі көпірінің батысынан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оңтүстік-шығысынан 4,5 км., Ащысай көпірі жанындағы Ащы қыстағының солтүстік-батысынан 1,5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оңтүстік-шығысынан 5,5 км., Ащы қыстағының солтүстігінен 3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оңтүстік-шығысынан 7 км., Ащы қыстағының солтүстік-шығысынан 600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Логашкино селосының батысынан 6 км., Черная падина селосының шығысынан 10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Логашкино селосының солтүстік-батысынан 3 км., Черная падина селосының шығысынан 12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Д=35 км., Н=1,2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Логашкино селосының шығыс шеті, мола аумағында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Крутое селосының алдындағы оңтүстік- шығыстағы тау шыңында, батыс зиратта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Семиглавый Мар станциясының оңтүстік-батысынан 10 км., Крутое селосының оңтүстік-шығысынан 3 км. солтүстік- шығысындағы тау баурайында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Семиглавый Мар стансасының оңтүстігінен 10,5 км., Крутое селосының оңтүстік-шығысынан 5 км., оңтүстік- шығыстағы тау баурайында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Семиглавый Мар стансасының солтүстік-шығысынан 1,5-2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Семиглавый Мар стансасының шығысынан 7,5 км., Вавилин селосының оңтүстік-шығысынан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Подтяжка селосының батыс шеті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 1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шығысынан 2 км., Каменка жолының оң жағында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 11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шығысынан 2 км., Каменка жолының оңтүстігінен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Чижа 3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2 селосының оңтүстік-шығысынан 2 км., Талдыбұлақ жолының сол жағында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поселкесінен шығысқа 1,5 км. орналасқан. Қорғанның өлшемі 0,7х10 екі оры бар, шығыс және батыс жағынан. Үйінді ортасында тригопункт тұр. Қорғаннан батысқа 400 м. Ақжайық - Жаңа Өмір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поселкесінен шығысқа 4 км. орналасқан. Өлшемдері 1-1,5х14, 2-0,8х16, 2 кішкене қорғаннан тұрады. I қорған шығыс- солтүстік жағынан, ал 2-ң оңтүстік- шығыс жағынан орлары бар. Обадан батысқа 3 км. Шағатай-Жаңа өмір және орман алқабы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поселкесінен солтүстік-шығысқа 3 км. орналасқан. Өлшемі 0,4х18 обалар үйіндісі бар. Батыс және оңтүстік-шығыс жағынан орлары бар. Қорғаннан солтүстікке 800 м. көлшік, ал батысқа 200 м.дала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поселкесінен шығыс-оңтүстік- шығысқа 3 км. орналасқан. Өлшемі 0,4х20 және сақиналанған орлары бар қорғандар үйіндісін құрайды. Қорған жыртынды жерде орналасқан және кейбір жерлері жыртылған. Батысқа 300 м. ЭТЖ, орман алқабы, Шағатай-Жаңа Өмір трассасы ауысып отырады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поселкесінен шығысқа 5 км. орналасқан. Қорғанның өлшемі 1,2х30. Үйіндінің шығыс-солтүстік жағында орлары бар, қорғанның ортасында тригопункт тұр. Солтүстік-батысқа 100 м. ЭТЖ және дала жолы өтеді. Солтүстік-солтүстік-батысқа 1 км. жазғы орын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шығысқа 500 м. орналасқан. Қорған үйіндісінің өлшемі 0,5х16.,солтүстік- батыс және оңтүстік- шығыс жағында орлары бар. Солтүстік- солтүстік-шығысқа 800 м. Ақсай өзені ағып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Алебастр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жоғарғы, екінші жайылма террасында, "Долинский" совхозы орталығының оңтүстік-шығысына 1 км. орналасқан. 34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Алебастр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Алебастр поселкесінің оңтүстік-шығысына, "Алебастрово I" обасының оңтүстігіне 400 м., Жайық өзенінің сол жағалауы террасының II жайылмасына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 поселкесінен оңтүстікке 6 км. және бір аттас елді мекеннен солтүстік- батысқа 3 км. орналасқан. 4 қорған үйін-дісінен тұрады. Өлшемдері: N 1-3,5х50 м., N 2-2,8х50 м., N 3-0,5х20 м., N 4-0,5х14 м. Орталық қорғанның шыңына геодезикалық белгі қойылған. Оба жыртынды жерге орналасқан. Орал- Ақсай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және қола дәуіріндегі "Алқакөл" елді жері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селосының оңтүстік-шығысында, Есен-Аңқаты өзенінің түбінде, Алқакөл тоғайлы жерінде Аралтөбе селосының батысында, бір аттас көлде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селосының оңтүстік шетіне орналасқан. Үйінділер өлшемі 0,5х20. Қорғанның сақиналанған орлары бар, оңтүстік және солтүстік-шығыс жағынан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оңтүстікке 1 км. орналасқан. 6 қорған үйіндісінен және бір ордадан тұрады. Ең ірі қорғандар 1 және 2. 1,8х22 және 1,5х26. 1,3 және 5 үйінділердің сақиналанған орлары бар. Басқа орлар жан-жағынан жырылған. Орданың өлшемі 0,5х4х10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поселкесінен оңтүстік-шығысқа 6 км. орналасқан. Өлшемдері 1х18 және 0,6х14, 2 жер қорғанынан тұрады. I қорғандардың үйінділер ортасында сақиналанған оры және сүзгісі бар, 2-қорғандардың да сүзгісі бар. Обадан оңтүстік-оңтүстік- шығысқа 1 км. Шалқар көлі бар. ескерткіш су айыратын үстірттің шыңына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поселкесінен оңтүстікке 4 км. орналасқан. Өлшемдері 1-0,5х16, 2-1х10, 2 кішкене қорған үйінділерінен тұрады. 1 қорғанның сақиналанған оры, ал 2- батыс жағында орлары бар. Оба кішкене үстіртте тұр. Солтүстік- батысқа 1 км. Ақжайық-Жаңа Өмір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оң жағалауының жоғарырақ Ұзынкөл сайында Теректі ауданының оңтүстігіне орналасқан. Оба оңтүстік-шығыстан солтүстік-батысқа 350 м. созылып жатыр. Жолақ ені 100 м. Қорғандар үйінділерінің диаметрі 6-22 м., биіктігі 0,2 ден 1,2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оң жағалауынан солтүстігіне, Ұзынкөл сайына 1 км., совхоз орталығынан солтүстікке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оңтүстікке 5 км. орналасқан. Өлшемдері 1-0,8х24, 2-0,2х16, 3-0,4х16, 3 жер қорғанынан тұрады. Ордың тек қана орталық қорғаны бар, солтүстік және оңтүстік жағында жырықтары бар. Обадан солтүстікке 1 км. Ақжайық-Жаңа Өмір трассасы өтеді. Оба жыртынды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III обасы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1-1,5х30 және 2-1,5х36 2 үлкен қорғаннан тұрады. I қорғанда тригопункт және сүзгісі бар. 2 үйіндінің сақиналанған орлары бар. Оба жыртынды жерде орналасқан. Солтүстікке 200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селосының солтүстігіне 1 км., Барбастау өзенінің оң жағалауына орналасқан. 23 қорғаннан тұрады. Обалар даласының ұзындығы 400 м., ал ені солтүстіктен оңтүстікке - 100 м. Қорғандар үйіндісінің диаметрі 10-12 м.-ден 25-30 м., ал биіктігі - 0,2-ден 1,3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поселкесінен оңтүстікке 10 км. орналасқан. Өлшемдері 1-1х20 және 2-0,2х14, 2 қорған үйінділерінен тұрады. I қорғанның шығыс етегінде 2 кішкене орлары, сақиналанған оры бар.Обадан солтүстікке 3 км. Ақжайық-Жаңа Өмір трассасы өтеді. Оба жыртынды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IY" елді жері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өзенінің оң жағалауына орналасқан. Елді жер Барбастау 3 обасының солтүстігіне орналасқан, 500 м. жерге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поселкесінен солтүстікке 5 км. орналасқан. Қорғанның оңтүстік және солтүстік-шығыс жағында сақиналанған орлары бар. Үйінділер өлшемі 0,4х18. Қорғаннан солтүстік-батысқа 40 м. Сарыөмір-Аңқаты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поселкесінен солтүстік-шығысқа 4 км. орналасқан. 7 ірі қорғаннан тұрады. Ең үлкен үйінділер 2 және 3, 1,5х 30 және 1х28. 2 және 5 қорғандардың сақиналанған орлары I етектің оңтүстік және солтүстік- шығысында, II-оңтүстік жағында. 6-қорғанның етегінде дала жолы өтеді. Оба кішкене үстірттің шыңына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жер және Сусақтау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оң жағалауына, Азнабай- Тайпақ каналының солтүстік және оңтүстік бас бинасына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Жайықсамал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қорған "Ақжайық" санаториясының солтүстігіне 100 м., ал 2-сі бас корпустың оңтүстігіне санатория аумағында орналасқан. Үйінділер диаметрі 18 м., биіктігі 0,5 м. дейін: бульдозер пышағымен бұзылған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поселкесінен оңтүстікке 1,5 км. үстіртте орналасқан. Үйінділер өлшемі төмендегіше: 0,5х22., 0,3х16.,0,4х8. Оңтүстік қорғаннан 15 м. дала жолы өтеді. Орталық қорғаннан солтүстікке 60 м. орман алқабы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"Исмагилов"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"Исмагилов" шаруа қожалығынан солтүстікке 2 км. орналасқан. Өлшемдері 1-0,5х20, 2-0,5х15 2 қорғаннан тұрады. Екі үйіндінің де орлары бар, біріншісі шығыс етекте, 2-сі солтүстік жағында. Обадан солтүстікке 50 м. ЭТЖ өтеді. Батысқа 70 м.дала жолы өтеді, 5 км. сайын Ақжайық-Жаңа Өмір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Колузаново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мекеннің солтүстік- батысына 3 км. орналасқан. Үш қорған үйіндісінен тұрады. Өлшемдері: N 1-1х25 м., N 2- 0,5х20 м., N 3-0,3х18 м. Орталық қорғанның сақиналанған оры бар, сондай-ақ шығыс бөлігі үйіндісінде сүзгілері бар. Солтүстікке 250 м. ЭТЖ өтеді. Оба жыртынды жерде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селосының оңтүстік- шығысына 3 км. орналасқан. Диаметрі 18 м.дейін 15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Есенсай селосының батыс жолында. Көнеккеткен селосынан 4 км. орналасқан. Диаметрлері 16-20 м. 16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"Кресты" қола дәуіріндегі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селосынан оңтүстікке 5 км., Барбастау өзенінің оң, батыс жағалауындағы шығыс жолында орналасқан. Оба биіктігі 6 м. дейін үстірттегі өзен жайылмасы үстінде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дәуіріндегі "Кресты" елді жері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 Крест тұрған жерде орналасқан. 1984 жылы жер ошағы бұзылып - ыдыстар, қола пышақтары, қылыштар, малдың сүйектері табылды. Жуандығы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 I"</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сол жағалауындағы террасы шетінде Қызылжар селосынан оңтүстік-батысқа 2 км. орналасқан. Диаметрі 60 м., дейін, биіктігі 4 м. 5 үлкен үйіндіден тұрады. Солардың біреуінде қазіргі зираттар, солтүстігінде 5 ұсақ қорғандар тобы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Лиманы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Азнабай-Тайпақ каналының оңтүстік- шығыс бас бинасына 4 км. Солянка өзенінің сол шығыс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Мамбетбай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үйіндіден тұрады. "Социализм" поселкесінің батысына 2-2,5 км. Жайық өзенінің сол жағалауына орналасқан. Ең үлкен қорған қазақ зиратының алаңында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Точка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Точка поселкесінен батысқа 4 км. орналасқан. Үйінділер өлшемі 0,4х22. Солтүстік және оңтүстік-шығыс жағынан жарылған сақиналанған орлары бар. Қорғаннан батысқа 100 м. дала жолы өтеді, осындай қашықтықта солтүстікке Ащысай өзені ағады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Точка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батысқа 3 км. орналасқан. Әртүрлі өлшемдегі және диаметрдегі 7 қорған үйінділерінен тұрады. Ең үлкен қорған 1-0,6х20, 2-0,3х16. 3-1х14 сақиналанған орлары бар. Қорған үйіндісі ортасында бір сүзгі бар. Солтүстік қорғанның аяқ жағынан ЭТЖ өтеді. Батысқа 500 м. қорғаннан Ащысай өзені ағады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Точка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Точка поселкесінен батысқа 3 км. орналасқан. Өлшемдері 1-0,7х10 және 2 -0,4х14, 2 кішкене қорғаннан тұрады. I-қорғанның шығыс жағында жартылай сақиналанған орлары бар, 2- қорғанның батыс және шығыс жағынан орлары бар. Солтүстік қорғаннан батысқа 40 м. Ащысай өзені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поселкесінен оңтүстік-батысқа 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шығысқа 3 км. орналасқан. 8 қорған үйінділерінен тұрады. Ең ірі қорғанның өлшемі мынадай: N 1-2,2х26 м., N 2-1,2х21 м., N 3-2х30 м. Орталық қорғанның оңтүстік жағында кішкене орлары бар, оған геодезикалық белгі қойылған. Солтүстікке 100 м. Новопавловка- Покатиловка дала жолы өтеді. Оба үстіртте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шығысқа 8 км. орналасқан. 4 қорған үйінділерінен тұрады, өлшемдері: N 1-0,2х18 м., N 2-0,1х18 м., N 3 және N 4-0,2х16 м. обадан батысқа 120 м. дала жолы өтеді. Үстіртте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ұясы"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Мырзахмет қыстағының оңтүстік-батысында, Азнабай-Тайпақ каналы жанында, Солянки өзенінің шығысына 12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селосының солтүстік жолына 1 км., Покатиловка селосынан батысқа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өзенінен батысқа 300 м. орналасқан. Өлшемдері 1-1х14., 2-1,5х20 2 жер қорғанынан тұрады. 1 қорғанның шығыс етегінде, ал 2 қорғанның солтүстік- шығыс және оңтүстік жағында кішкене оры бар. Обадан оңтүстікке 1 км. жазғы орын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өзенінен батысқа 250 м. орналасқан. Үйінді өлшемі 0,6х20 шығыс жағынан 2 оры бар. Қорғаннан шығысқа 150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өзенінен батысқа 300 м. орналасқан. Өлшемдері 1- 0,5х14 және 2-0,7х14, 2 қорған үйіндісінен тұрады. 2 қорғанында сақиналанған орлары бар. Обадан батысқа 4 км. ЭТЖ, орман алқабы және Ақжайық Жаңа Өмір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Сатымшеген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Сатымшеген поселкесінен оңтүстік-шығысқа 3 км. орналасқан. Солтүстік-батыс және оңтүстік-шығыс жағынан орларымен қорғандар үйінділері бар. Қорған өлшемі 1,2х24. Үйінді қазіргі қазақ зиратының батыс шетіне орналасқан. Қорғаннан солтүстікке 80 м. Аңқаты-Сарыөмір трассасы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оңтүстігінде, сол жағалауға, 200 м. көпірдің батысына 1 км., Қамыстыкөл селосының солтүстігіне орналасқан. Диаметрлері 12-30 м. биіктігі 0,5 м. дейін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батыс оң жағалауына Ақжайық- Тайпақ автожолының шығысына 8 км., Солянка өзенінің су сақтау аймағына орналасқан. Бәрі батыс жағалауда. Мұнда қола дәуіріндегі елді жердің қалдықтары- керамикалар тұрағы да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тау" орта ғасыр қалашығы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сол жағалауына 1,2 км., Төңкережал қазақ ауылының оңтүстігіне қарай, ақ бор тауына қарсы орналасқан. Қалашықтың тікбұрышты үшбұрыш формасында үстірті бар. Қалашық шығыс жағынан Барбастау өзенінің арнасымен шектелген, оңтүстік жағынан - старищамен, ал солтүстігінде жасанды орлары бар. Оңтүстік жағындағы ұзындығы - 140 м., шығысы - 90 м., солтүстігі - 150 м., ал батысы - 35 м. Қамал биіктігі - 6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Тихоновка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батысқа 2,5 км.және точкаға 200 м. орналасқан. 5 жер қорғанынан тұрады, өлшемі мынадай: N 1-1х16 м., N 2-1,3х20 м., N 3-0,5х10 м., N 4 және N 5 -0,5х6 м., 0,3х37х34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Төңкержол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стансасынан оңтүстікке 4 км., Барбастау өзені террасы арнасының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Төңкержол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селосынан оңтүстікке 4,5 км. Барбастау өзені террасы арнасының шетіне орналасқан. Диаметрі 18-30 м., биіктігі 0,5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Төңкержол III обалар қорғаны</w:t>
            </w:r>
            <w:r>
              <w:br/>
            </w:r>
            <w:r>
              <w:rPr>
                <w:rFonts w:ascii="Times New Roman"/>
                <w:b w:val="false"/>
                <w:i w:val="false"/>
                <w:color w:val="000000"/>
                <w:sz w:val="20"/>
              </w:rPr>
              <w:t>
Ертедегі</w:t>
            </w:r>
            <w:r>
              <w:br/>
            </w:r>
            <w:r>
              <w:rPr>
                <w:rFonts w:ascii="Times New Roman"/>
                <w:b w:val="false"/>
                <w:i w:val="false"/>
                <w:color w:val="000000"/>
                <w:sz w:val="20"/>
              </w:rPr>
              <w:t>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обадан оңтүстікке 300 м. өзен жайылмасының мүйісіне орналасқан. Үйінді диаметрі 10-18 м., биіктігі 0,3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поселкесінен оңтүстік-шығысқа 1,5 км. орналасқан. 3 қорған үйінділерінен тұрады, өлшемдері: 1-0,7х20,2-0,3х16, 3-0,4х14. Қорғанның біреуінде 2 оры бар, батыс және оңтүстік- шығыс жағалауында. Обадан оңтүстік- оңтүстік-батысқа 1 км. "Орал-Ақсай" грейдер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поселкесінен оңтүстік-шығысқа 3 км. орналасқан жартысфералық формадағы 4 қорған үйінділерінен тұрады. Қашықтығы 200 м. жерде орналасқан. Обаның солтүстік бөлігінде ең үлкен қорған 1-1,2х26. Солтүстік- шығысқа 300 м. дала жолы өтеді. Оңтүстікке 800 м. батыстан-шығысқа Орал-Ақсай трассасы созылып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поселкесінен шығыс- оңтүстік-шығысқа 6 км. орналасқан. Әртүрлі өлшемдегі 6 қорған үйіндісінен тұрады. Ең ірі қорғандар 1-1х18 және 2-1,3х26. Обадан солтүстікке 1 км. Жайық өзені ағуда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Үлкенеңбек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 жайылмасындағы батыс автожолда, Ақжайық селосының солтүстік және оңтүстік шетіне орналасқан. Солтүстік тобы 13 қорғаннан, ал оңтүстігі 9 қорғаннан. Диаметрі 14-18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поселкесінен солтүстік-солтүстік-шығысқа 3 км. орналасқан. Өлшемдері 0,8х22, 0,5х 20. 2 қорған үйіндісінен тұрады. Қорғанның жартылай сақиналанған 1 оры бар, солтүстіктен оңтүстікке батыс шетінен өтеді. Обадан оңтүстік- батысқа 60 м. ЭТЖ және дала жолы орналасқан. Оба кішкене үстіртте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поселкесінен солтүстік-солтүстік-шығысқа 3 км. орналасқан. Өлшемдері 1-0,4х22., 2-2х30., 3-0,3х20. 3-ші қорғанның солтүстік және оңтүстік-шығыс жағында орлары бар. 2 және 3 қорғандар арасынан дала жолы және орман алқабы өтеді. Оба жыртынды жерге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Шоқының шетіне, Шалқар-3 батысына 300 м.орналасқан. Солтүстіктен- оңтүстікке 300 м. тізбектеліп созылған 8 қорғаннан тұрады. Диаметрі 12-18 м. Үшеуі қазылған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Сантас шоқысының батыс шетінде, Шалқар I обасының солтүстігіне 100 м. орналасқан солтүстіктен- оңтүстікке тізбектеліп созылған қорғаннан тұрады, диаметрі 12-20 м., биіктігі 0,2-0,8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III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Сантас шоқысында, Шалқар көлінің солтүстігінде Аңқаты селосының (Қайсаймас) оңтүстік-шығысына 2 км. орналасқан. Батыстан шығысқа 700 м., солтүстіктен оңтүстікке 500 м. созылып жатыр. 16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IY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III" обасының солтүстік- батысына 2 км., Сантас шоқысының солтүстік шетіне орналасқан. Оңтүстіктен солтүстікке 100-125 м. созылып жатқан, диаметрлері 5-тен 15 м., биіктігі 0,5-тен 0,8 м. дейінгі сақиналанған 7 қорғаннан тұрады. Тізбектің оңтүстік аяғында бір тік бұрышты құрбан болған бина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Y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IY-тен солтүстік-батысқа 300 м. орналасқан. Солтүстіктен- оңтүстікке 100-200 м. тізбектеліп созылған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Яик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аттас елді мекеннен оңтүстік- оңтүстік-батысқа 6 км. орналасқан. 5 қорған үйіндісінен тұрады, өлшемдері: N 1-2,5х24 м., N 2-1х20 м., N 3-0,2х20 м., N 4 және N 5-0,3х25 м. Оба жыртынды жерде орналасқан. Шығысқа 120 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 селосының батыс жолына 200 м., Подстепное поселкесінің солтүстігіне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селосының солтүстік жолына 1,5 км., Подстепное селосынан 16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селосының шығысына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селосынан оңтүстікке 5 км. Барбастау өзенінің ағысымен төмен қарай, солтүстік жолда, оң жағалаудан алысырақ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селосынан оңтүстікке 7 км., Барбастау өзенінің ағысымен төмен қарай, сол жағалаудан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селосынан оңтүстікке 7 км., Барбастау өзенінің ағысымен төмен қарай, сол жағалаудан 500 м. орналасқан. 5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 селосынан солтүстікке 7 км. Долинное селосының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селосынан солтүстік-батысқа 6 км., жыртылған жерде, Покатиловка селосының батыс жолына 200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селосынан солтүстік-батысқа 10 км., Покатиловка селосының шығыс жолынан алысырақ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селосынан солтүстік-батысқа 13 км., Богдановка селосының шығыс жолына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Алебастр зауыты ауылының батысына, Орал өзенінің жоғарғы террасы шетіндегі аңғарында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 селосының оңтүстігіне 5 км., Ақжайық селосының шығыс жолына 300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 селосының оңтүстігіне 12 км., батыс жолға 200 м., кішкене көлдің батыс жағалауына орналасқан. Диаметрі 18-20 м., биіктігі 0,8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 (Барбастау) селосының оңтүстігіне 6 км., Ақжайық селосының батыс жолына орналасқан. Диаметрі 30 м., биіктігі 0,8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оңтүстік жолына 500 м. Аңқаты селосынан шығысқа 16 км. оналасқан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селосының солтүстік жолында Көкм.ешіт селосынан оңтүстікке 10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Көкм.ешіт селосынан оңтүстікке 23 км. батыстан Шағай селосы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Үстіртте, солтүстік шетте Қорған көлінің оңтүстік жағалауына, Сасай селосының оңтүстік-шығысына 2 км. орналасқан. Биіктігі 1 м., диаметрі 30 м.дейін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Сасай поселкесінің оңтүстігіне 4 км., Құрайлысай жолының шығысына орналасқан. Қорған үстірттің шетінде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Сасай поселкесінен оңтүстікке 7 км., МТФ шығысында және Құрайлысай селосының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Үстіртте Сарыөмір селосының шығысына 4 км., Литовканың оңтүстігіне орналасқан. Қорғанның биіктігі 0,9 м., диаметрі 30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селосының оңтүстік жолында, оңтүстік-шығысқа 6 км. орналасқан. Жоғары шыңға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Байтұра селосының оңтүстік-шығысына 3 км., Шаматсай көлшігінің сол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Сасай селосының шығыс жолында, Майлан селосының солтүстігіне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жырасы және селосының солтүстік- шығысына 5 км. орналасқан. Үйінді оңтүстік жолда жатыр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Көктемкүл (Күшқұдық) селосының солтүстік- шығысына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Кутцах селосының батысына 2 км., Жесбұға өзенінің оң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селосы мен Малахкүл селосының солтүстік-батысына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Байтұра селосының оңтүстік жолында, Шағатай селосының шығысына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селосының шығыс жолына, Шағатай селосынан оңтүстікке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селосының шығысына 10 км. Қызылжар селосының шығыс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Оңтүстікке 4 км. Қызылжар селосынан 200 м. Ерубай селосының (Қамыстыкөл) батыс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Құрайлысайдан солтүстікке 4 км. Байпақты селосының жолында, батыс жолға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селосынан оңтүстікке 7 км., Қамыстыкөл селосының шығыс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Байқана селосының батыс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Геодезикалық белгісі бар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өзенінің батыс жағалауына 7 км. Бозай селосының солтүстік батыс жолына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селосының шығыс жолына 500 м., Ерубай (Қамыстыкөл) селосынан оңтүстікке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селосынан оңтүстікке 5 км. шығыс жолдан Есенсай селосына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Лұқпан селосының батыс жолында, Көнеккеткен селосының солтүстік- шығысына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селосының оңтүстік жолында, көлдің солтүстік бітер шетінде, Байқана селосының солтүстігіне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Бақтыгерей селосының солтүстік жолында, Байқана поселкесінің оңтүстігіне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Дөңгелек-Пятимар каналының бас бинасынан оңтүстікке 25 км. оң жағалауда, қыстақта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 м.</w:t>
            </w:r>
            <w:r>
              <w:br/>
            </w:r>
            <w:r>
              <w:rPr>
                <w:rFonts w:ascii="Times New Roman"/>
                <w:b w:val="false"/>
                <w:i w:val="false"/>
                <w:color w:val="000000"/>
                <w:sz w:val="20"/>
              </w:rPr>
              <w:t>
Жалғыз үлкен қорған, зират.</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Дөңгелек-Пятимар каналының бас бинасынан оңтүстікке 26 км., оң жағалауға 500 м. орналасқан. Қорған үйіндісінде қазіргі қазақ зираты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Киқұдық селосының солтүстік-шығысына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Киқұдық селосының оңтүстік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Грейдерден оңға 100 м., Чапаев қаласы жолында, Первомайск селосынан шығысқа 10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жолының оң жағына 100 м., Чапаев поселкесі жолында Көші м.өзені мен Первомайск селосынан шығысқа 11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оң жағынан алыста, Буденовка селосының жолында, Александровка селосынан солтүстік- батысқа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Новопокатиловка селосынан батысқа 9 км. Алексеевка селосының жолында, оңнан алыста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селосынан солтүстік-батысқа 13 км. Богдановка селосы жолында, жолдан оңға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селосынан оңтүстікке 5 км. Барбастау өзенінің ағысымен төмен, оң жағалауға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селосынан оңтүстікке 7 км. Барбастау өзенінің ағысымен төмен, сол жағалауға 100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Азнабай–Тайпақ каналының солтүстігіне 10 м., Солянка өзенінен шығысқа 3 км. орналасқан. Үйінділер 12-14 м., тегіс, биіктігі 0,2 м. Үйінділер арқылы каналдың тұсымен шығысқа жол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селосынан оңтүстікке 11 км. шығыстан Кеңсуат селосы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Кеңсуат селосының шығыс жолында, Көнеккеткен селосынан оңтүстікке 13 км. орналасқан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Данилка селосының солтүстігіне 14 км. Бітіктің оңтүстігіне 4 км. жолда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селосынан солтүстік-батысқа 17 км. Богдановка селосы жолында, жолдан солға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оң жағалауында, Таран селосының батысына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солға 500 м., Сарықұдық селосы жолында, Киқұдық селосынан батысқа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қазақ зиратының аумағында, қыстақта, жағалаудың оң жағына 600 м., Дөңгелек- Пятимар каналының оңтүстік бас бинасына 10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үлкен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селосынан оңтүстікке 8 км. Барбастау өзенінің ағысымен төмен, сол жағалауда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солға 500 м. Богдановка селосы жолында, Александровка селосынан солтүстік- батысқа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партсъезд атындағы совхоздың солтүстік-шығысына 4 км. Ханкөл жолында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селосынан оңтүстікке 7 км., Барбастау өзенінің ағысымен төмен, сол жағалауға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оңға 600 м., Подстепное селосынан Новопавловка селосына 14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селосынан шығысқа 7 км. Жайық стансасы жолында, теміржол линиясының, солтүстігіне 800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стансасының оңтүстік жолында, Ақсуат селосынан шығысқа 22 км.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оң жағалауында, Орал қаласының оңтүстік- шығысында, Подстепное селосының жанында орналасқан. 1975 жылы қорғандардың біреуінен қола дәуіріндегі жерленген жерлер табылды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поселкесіне жақын орналасқан. Диаметрі 9-16 м., биіктігі 0,35-0,55 м. Батыс шамасында, саман таспен жабылған шұңқырдан қойдың, жылқының және сиырдың сүйектері табылды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оң жағалауында, Орал қаласының оңтүстік жолында Госплемстанциядан 1 км. қазіргі қазақ зираты аумағында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селосының оңтүстік жолына 100 м., Подстепное селосынан 14 км. орналасқан.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селосының оңтүстігіне 1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жағалаудан 1 км., Госплемстанциядан жоғары 22 км. Барбастау өзенінің ағысында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жағалаудан 100 м., Барбастау өзенінің ағысымен Госплемстанциядан жоғары 22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жағалаудан 500 м., Барбастау өзенінің ағысымен Госплемстанциядан жоғары 12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селосының батысына 1 км., Барбастау өзенінің оң жағалауына орналасқан. Қорғандардың біреуіне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селосынан оңтүстікке 8 км., Барбастау өзенінің ағысымен төмен қарай, сол жағалаудан алысырақ орналасқан. Диаметрі 30 м., биіктігі 1 м. қорғандардан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 селосынан "Долинное" совхозының грейдер жолына 15 км., жолдың батысы мен шығысына орналасқан. 3 қорғанның диаметрлері 28-24-30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 оңтүстікке қарай Жаңаталап селосының грейдер жолында, Долинное селосынан солтүстікке 16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 селосының батыс жолында, Федоровка поселкесінен солтүстікке 9 км. орналасқан. 3 қорғаннан тұрады. Қорғандардың біреуі жол құрылысы кезінде жартылай бұзылған, ал басқа үйінді арқылы жол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селосынан солтүстік-батысқа 17 км., Богдановка селосының батыс жолына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селосынан солтүстік-батысқа 8 км., Богдановка селосының батыс жолына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сол жағалауында Алебастр зауытының поселкесінің шығыс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Алебастр зауыты ауданында поселкенің батыс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Қанкөл селосы жолында, Ұзынкөл селосының оңтүстік- шығысына 4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Қанкөл селосы жолында Ұзынкөл селосынан оңтүстік- шығысқа 4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сол жағалауында, Ұзынкөл селосының оңтүстік жолына орналасқан. 9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сол жағалауында, Ұзынкөл селосының шығысына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сол жағалауына 2 км. Ұзынкөл селосының солтүстік-шығысына орналасқан. 18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Ирекөл көлінің батысында, өзеннің оң жағалауында, Барбастау (Жаңа Өмір) селосының солтүстігіне 1 км. орналасқан. Үйінділер жыртылған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өмір (Барбастау) селосында, жол жағалау мен Жымпиты автожолы арасына орналасқан. Қорғандар үйінділері жайылып кеткен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сол (шығыс) жағалауында, Жаңаөмір селосынан оңтүстік-батысқа 1,5 км., бақпен өзен арасына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солтүстік биік жағалауына, Долинный селосының шығыс жолынан Жаңаталап селосына орналасқан. Қорғандар орман жолағында, диаметрі 18-20 м., биіктігі 0,5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Жанында сазды карьерасы бар Жаңаталап селосының оңтүстік шетіне орналасқан. Үйінділер диаметрі - 14-16 м., биіктігі 0,6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солтүстік жолына 1,5 км.Аңқаты селосынан (Қайсалмас) шығысқа 13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селосының солтүстік-шығыс шетінде, Ақжайық поселкесінің оңтүстігіне 3 км. орналасқан. Қорғандар бір-біріне тығыз орналасқан, диаметрлері 16-20 м., биіктігі 0,5-0,8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Майшұңқыр селосының шығыс шетіне, Ақжайық селосынан оңтүстікке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Есен-Аңқаты өзенінің оң жағалауында, Балықшы зауыты поселкесінен шығысқа 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Ерсары-Аңқаты өзенінің сол жағалауында, Ерсары шығысына 3 км. орналасқан Солтүстік-шығыстан оңтүстік-батысқа созылған 3 қорған тобынан тұрады. Солтүстік-топтағы үйінділер биіктігі 3 м. дейін, диаметрі 30-40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совхозы фермасының солтүстігіне 3 км., Ащысай арнасының біреуінің шығыс террасына Қарабас (Қорабай) өзенінің жоғарысына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арнасының жоғарысына шығысқа 1 км. орналасқан. Қорғандар үйінділері жыраның шетінде созылып жатыр, диаметрі 15-20 м., биіктігі 0,6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Шаматсай өзенінің жоғарысында, Бұтарғасай арнасының шығысына 2 км. орналасқан. Қорғандар солтүстіктен- оңтүстікке тізбектеліп созылуда. Диаметрі 20 м., биіктігі 0,8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өзенінің жоғарысында, сол жағалауындағы шығысына 2 км., Бозай селосының жолына орналасқан. Қорғанның биіктігі 2 м., диаметрі 30-40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селосының оңтүстік жолында, Көкм.ешіт селосынан оңтүстікке 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Жесбұға өзенінің сол жағалауында Үмбеттөбе селосынан оңтүстік-шығысқа 4 км. орналасқан. Үстірттің шетіне. Батыс және шығыс - 2 топтан тұрады, үйінділер диаметрі 0,8 м.ейін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Шаматсай көлшігінің жоғарысында, оң жағалауда, Үмбеттөбе селосының шығысына 8 км. орналасқан. Солтүстіктен оңтүстікке аңғарда тізбектеліп созылған қорғандардан тұрады. Диаметрі 20-дан 35 м. дейін, биіктігі 2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өзенінің оң және сол жағалауында Үмбеттөбе селосының шығысына 16 км. орналасқан. Қорған үйінділері солтүстік және оңтүстік 2 топты құрайды және солтүстіктен оңтүстікке өзен жағалауы арасында созылуда, диаметрі 20-25 м., биіктігі 0,8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өзенінің сол жағалауында, Шағай селосының батыс жолында Көкм.ешіт поселкесінен оңтүстікке 23 км. орналасқан. 6 қорған үйіндісінен, 3 қорғаннан тұрады. Диаметрі 20-30 м., биіктігі 1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Сарыөмір селосының оңтүстік-шығысына 2-2,5км., Аққұдық селосының шығыс жолына 2 км. орналасқан. Солтүстік және батыс топтан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Қашырсасықкөл жолының батысында, көлдің оңтүстік- шығыс портында, Шалқар поселкесіне 6 км. орналасқан. Солтүстік және оңтүстік -2 тобы бар I-тобы - шоқының шетінде, II-сі оңтүстігінде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(Тарау) селосының солтүстік және оңтүстік жолында, Шалқар поселкесінің оңтүстік-шығысына 8 км. орналасқан. Солтүстік және шығыс – екі топтан тұрады. Қорғанның биіктігі солтүстігінен 0,9 м. дейін, оңтүстігінен аздау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зират аумағында Шағатай селосының шығыс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селосының оңтүстігіне 2 км. Қызылжар селосының шығыс жолына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селосының шығыс жолына, Аңқаты селосының оңтүстік- шығысына 2 км. орналасқан. 11 қорған үйінділерінен тұрады. Солтүстіктен оңтүстікке тізбектеліп созылып жатыр, диаметрі 14-тен 30 м., биіктігі 2 м.дейін. Бір қорғанның шыңында мұнарасы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Отарбай көлшігінің оң жағалауына 2 км. Мұрзағалиев селосының батысында, Құтсиық селосының оңтүстік жолында орналасқан. Батыс және шығыс - 2 топтан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селосының шығыс жолына, Шағатай селосынан оңтүстікке 8 км. орналасқан. Қорғандардың біреуі бұзылған, үшеуі бүтін, диамтері 12-14 м., биіктігі 0,8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селосынан оңтүстікке 11 км. және Қызылжар селосының шығыс жолына орналасқан. 8 қорғаннан тұрады, бір қорған бұзылған, қалған 7-еуі бүтін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Шағай селосының оңтүстігіне Қызылжар селосының оңтүстігіне 12 км., батыс жолға 800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Обалар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Мұрзағалиев селосы жолында Қызылжар селосының солтүстік- шығысына 3 км. орналасқан. Бір топ оңтүстік жолда, басқасы көлшіктің солтүстік жағалауында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зауытының солтүстік жолында, Ерсары селосының оңтүстік-батысына 3 км. орналасқан. Жолдан шығыстан- батысқа созылған 3 топтан тұрады. 2 топ шығыс, 3-топ батыс жолда. Бұл топта жекелеген үйінділер биіктігі 2,5 м. дейін, диаметрі 40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селосының оңтүстік-шығысына 2 км. орналасқан. Диаметрі 10-12 м., биіктігі 0,4-0,6 м. 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селосының оңтүстік-шығысына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селосынан Байкен селосының шығыс жолына, оңтүстікке 2 км. орналасқан. 12 қорғаннан тұрады, диаметрі 12-14 м. биіктігі 1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Оңтүстікке 3 км. Қызылжар селосынан шығыс жолға Ерубай (Қамыстыкөл) селосына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оңтүстік жоғарысында 1,5 км. шығыс көпірге орналасқан. Қорғандар су сақтайтын жағалаудың өзіне орналасқан. Үйінді диаметрі 14-16 м. Тегіс, әрең білінеді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селосының солтүстігіне 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қыстағының оңтүстік-шығысына 2,5 км. орналасқан. Солтүстік және оңтүстік-2 топтан тұрады. Солтүстік биіктігі 0,5-тен 1,5 м., диаметрі 20-40 м. Оңтүстік топ қазіргі қазақ зиратының оңтүстігінде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Ерубай (Қамыстыкөл) селосының шығысына 500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селосының шығыс жолына 1 км., Ерубай (Қамыстыкөл) селосынан оңтүстікке 9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 жолының екі жағынан (Қамыстыкөл) оңтүстікке 10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Құрайлысай селосынан солтүстікке 2 км. Қарақұдық селосының шығыс жолына 200 м. орналасқан. Диаметрлері 15-18 м. 3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селосынан оңтүстікке 6 км. шығыс жолдан. Есенсай селосына 200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селосынан оңтүстікке 9 км. шығыс жолдан Кеңсуат селосына 200 м.орналасқан. Диаметрі 12-16 м., биікітігі 0,8 м. 4 қорған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селосының солтүстігіне 1 км. орналасқан. Диаметрі 25-30 м., биіктігі 1-1,5 м.3 үлкен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селосының шығыс жолында, Кеңсуат селосының оңтүстігіне 2 км. орналасқан. Батыс және шығыс: 2 топтан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Көнеккеткен селосының оңтүстік- шығысына 5 км. батыс және шығыс жолда орналасқан. 2 топтан тұрады. I-сі-батыс, 2-сі шығыс 1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қираған жер құрылыстары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жағалауында Орал қаласынан оңтүстікке 8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r>
              <w:br/>
            </w:r>
            <w:r>
              <w:rPr>
                <w:rFonts w:ascii="Times New Roman"/>
                <w:b w:val="false"/>
                <w:i w:val="false"/>
                <w:color w:val="000000"/>
                <w:sz w:val="20"/>
              </w:rPr>
              <w:t>
Алқа-Көл елді жері</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Аңқаты көлінің құйылар жеріне 7 км. (сол жағалауы)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3 ескі</w:t>
            </w:r>
            <w:r>
              <w:br/>
            </w:r>
            <w:r>
              <w:rPr>
                <w:rFonts w:ascii="Times New Roman"/>
                <w:b w:val="false"/>
                <w:i w:val="false"/>
                <w:color w:val="000000"/>
                <w:sz w:val="20"/>
              </w:rPr>
              <w:t>
моласы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Сантас тауының аяқталар жерінің оңтүстігінен 3 км., Аңқаты селосының шығысында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4 ескі моласы </w:t>
            </w:r>
            <w:r>
              <w:br/>
            </w:r>
            <w:r>
              <w:rPr>
                <w:rFonts w:ascii="Times New Roman"/>
                <w:b w:val="false"/>
                <w:i w:val="false"/>
                <w:color w:val="000000"/>
                <w:sz w:val="20"/>
              </w:rPr>
              <w:t xml:space="preserve">
Ертедегі темір дәуірі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Сантас тауы жонының орталық бөлігінде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5 ескі моласы</w:t>
            </w:r>
            <w:r>
              <w:br/>
            </w:r>
            <w:r>
              <w:rPr>
                <w:rFonts w:ascii="Times New Roman"/>
                <w:b w:val="false"/>
                <w:i w:val="false"/>
                <w:color w:val="000000"/>
                <w:sz w:val="20"/>
              </w:rPr>
              <w:t>
Ертедегітемір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Сантас тауы жонының батыс шетінде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Н=4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Сантас тауы жонының солтүстік-шығыс шеті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1 ескі моласы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селосының оңтүстігінен 1 км.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Ағатан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Ағатан поселкесінен батыстан оңтүстік- батысқа 3 км. су айыратын шоқының шыңына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поселкесінен солтүстікке 7 км. Илек өзенінің сол жағалауындағы су айыратын шоқының жоғарғы жағына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оң жағалауындағы Ақбұлақ поселкесінің шығысына 1,5 км. орналасқан. Диаметрі-30 м.дейін, биіктігі-1,5 м.дейін 26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поселкесінен солтүстік-шығысқа 7,5 км. Илек өзенінің сол жағалауындағы су айыратын үстірттің жоғарғы жағына орналасқан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Баурайда I обасының солтүстік-шығысында, Ақбұлақтан шығысқа 2,5 км. орналасқан. 20 қорғаннан тұрады. Үйінділер 2 топты құрайды, диаметрі 30 м., биіктігі 1,4 м.дейін айнала орлар негізінде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өзенінен батысқа 100 м. орналасқан. 3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Ақсуат поселкесінен солтүстіктен- солтүстік-батысқа 1 км. қазіргі қазақ зиратының аумағында орналасқан. Үйінді өлшемі 2,3х 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Дайынөткел поселкесінен солтүстіктен- солтүстік-шығысқа 6 км. және бір аттас елді мекеннен батыстан-солтүстік- батысқа 1,5 км. орналасқан. 17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поселкесінен солтүстіктен- солтүстік-шығысқа 2 км., иесіз қалған далада, Илек өзенінің сол жағалауындағы су айыратын шоқының шыңына орналасқан. Жер қорғаны өлшемі 1,5 х 30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Алмазтау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солтүстіктен- солтүстік-шығысқа 7 км. су айыратын үстірттің шетіне орналасқан, жер қорғаны болып саналады. Үйінді нығыздалған. Өлшемі: биіктігі 1 м., диаметрі - 20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Алмазтау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солтүстіктен- солтүстік-шығысқа 7,5 км. Илек өзенінің сол жағалауындағы су айыратын шоқының жоғарғы жағына 50х50 аумағында шоғырланып орналасқан, 6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поселкесінен батысқа 1,5 км., Илек өзенінің сол жағалауындағы су айыратын жотаның шыңына орналасқан. Қазіргі уақытта тек 1 жер қорғаны сақталған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Шыңғырлау-Ақсай тас жолының солтүстігінде Ащысай поселкесінен оңтүстік-шығысқа 500 м., Илек өзенінің сол жағалауындағы II-жайылма террасында тұр. 2 жер қорғанынан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поселкесінен оңтүстік жолға 5 км. орналасқан, станцияға және Тузов поселкесіне. Диаметрі 18-30 м., биіктігі-1-3 м. 18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Багбей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Багбей қыстағынан оңтүстікке 800 м., Мырзағара ауылынан батыстан-солтүстік- батысқа 3 км. Илек өзенінің су айыратын жайылмасының баурайында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Багбей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Багбей қыстағынан батысқа 2 км., Ащысай поселкесінен солтүстік-батысқа 8 км. Илек өзенінің II-ші жайылма террасында орналасқан. Бір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Баянас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оңтүстік-шығысқа 15,5 км., су айыратын шоқының шыңына орналасқан. Жер, өлшемі 1х25 м. Шың басына геодезикалық белгі қойылған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Баянас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оңтүстіктен-оңтүстік-шығысқа 18 км. су айыратын үстірттің шыңына орналасқан. Жерлі, тасты өзіне кіргізген, өлшемі 0,8х15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Баянас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оңтүстікке 17 км. су айыратын үстірттің шыңына дала жолындағы жыртынды жерге орналасқан. 7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Баянас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оңтүстікке 8 км. су айыратын шоқының шыңына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 поселкесінен оңтүстік-шығысқа 1 км. орналасқан, биіктігі-0,8 м., диаметрі- 20 м. Қорғанның батыс жағында ор бар, оңтүстікке 300 м.дала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поселкесінен 8 км. орналасқан, биіктігі - 2 м., диаметрі -18 м. Қорғанан оңтүстікке 500 м. Белогорка–Марксизм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поселкесінен оңтүстік-шығысқа 10 км. орналасқан, 2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поселкесінен 10 км. орналасқан, 7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поселкесінен оңтүстік-шығысқа 10 км. орналасқан, биіктігі - 1 м., диаметрі- 20 м., дөңгелек ор бар, оңтүстік-батысқа 400 м. жерден Белогорка-Марксизм тас жолы өтеді. Солтүстік-шығысқа 200 м. Утва өзені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поселкесінен солтүстік-шығысқа 2 км. орналасқан, әртүрлі өлшемдегі, диаметрдегі 3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YII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поселкесінен солтүстік-шығысқа 7 км. орналасқан, биіктігі-1 м., диаметрі-18 м. Солтүстік-батысқа 1 км. бор шығаратын жер орналасқан, оңтүстік-батысқа 20 км. қазақ зираты, қорған жоғарырақта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YIII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поселкесінен солтүстік-батысқа 10 км. орналасқан, 4 қорған үйіндісінен тұрады. Қорғанда 1 геодезикалық белгі орнатылған. Солтүстік-шығысқа-2 км. бор тұнбалары орналасқан, оңтүстік-шығысқа 300 м. Белогоркаға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IX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Белогорка поселкесінен солтүстік-батысқа 13 км. орналасқан, Белогорка YIII қорғанынан солтүстік-батысқа 3 км. әртүрлі өлшем., диаметрдегі 3 қорған үйіндісінен тұрады, қорғанда 1 геодезикалық белгі қойылған, жоғарырақта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поселкесінен солтүстік-шығысқа 500 м. орналасқан. 4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күш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зиратының солтүстік шетінде Жаңакүш поселкесінен батыстан-солтүстік- батысқа 500 м., Илек өзенінің сол жағалауындағы жайылмадан жоғарырақ орналасқан. Жайпақ үйіндісі бар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Жіңішкенің тармағындағы Илек өзенінің сол жағалауында, Ащысай поселкесінен оңтүстік-шығысқа 4 км. су айыратын шоқының шыңына орналасқан. Жартысфералық үлгідегі 8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поселкесінен оңтүстік-шығысқа 5 км., Илек өзенінің сол жағалауындағы су айыратын шоқының басына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(Үлгілі) поселкесінен шығысқа 1,5 км. Илек өзенінің жайылмасындағы тік жарынан кішкене жоғарырақ орналасқан. 15 жер қорғанынан тұратын ұзындығы 420 м.бауға тізбектеліп, Солтүстік-шығыс- оңтүстік батыс линиясы шамасында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0,3х10 м. жайпақ жер қорға болып есептеледі. Илекшар (Үлгілі) поселкесінен шығысқа 1 км. Илек өзенінің террасысының жайылма үстінің жоғарғы шетіне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(Үлгілі) поселкесінен шығысқа 2 км., Илек өзені террасысының II-ші жайылма үстінде тұр. Өлшемі 0,1х6 м. және 0,2х8 м. жайылма үйіндісінен 2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(Үлгілі) поселкесінен оңтүстікке 1 км. жайпақ су айырғыштың тар аузы жанына орналасқан. Төрт жазық қорғаннан тұратын, 60 м. қашықтықта меридиандық тізбекпен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(Үлгілі) поселкесінен шығысқа 1 км., Илек өзені жайылмасындағы су айыратын шоқының шетіне орналасқан. Нығыздалған жер үйінді өлшемі 0,5х 12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YI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Илекшар (Үлгілі) поселкесінен шығысқа 1,5 км., Илек өзені жайылмасындағы су айыратын шоқының шетіне орналасқан. Тікбұрышты үлгідегі бұзылған саз мазарын елестетеді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поселкесінен солтүстіктен- солтүстік-шығысқа 1 км. жазықтықта шоғырланып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 поселкесінен оңтүстікке 4 км. қашықтықта орналасқан. Жартысфералық үлгідегі екі жер қорғанынан тұрады, бір-біріне елу метр қашықтықта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ауылынан шығысқа 9 км., Тасмола поселкесінен шығыстан-оңтүстік- шығысқа 18 км. Илек өзенінің сол жағалауындағы су айыратын жайылманың шыңына орналасқан. Диаметрі 80 м. және биіктігі 9 м. бір үлкен қорғаннан және 3 үлкен емес жазық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поселкесінен шығысқа 9 км., Қаратал тоғайынан солтүстік-шығысқа су айыратын шоқының баурайына орналасқан. Нығыздалған 5 жер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поселкесінен солтүстік-батысқа 6 км. және Қарғалы поселкесінен солтүстікке 1 км. орналасқан. 32 қорған үйінділерінен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поселкесінен оңтүстікке 800 м. орналасқан. Үлкендеу емес 5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пунктінен оңтүстік-шығысқа 1 км. 200 м. орналасқан. Әртүрлі мөлшердегі 6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поселкесінен оңтүстіктен-оңтүстік-шығысқа 2 км.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поселкесінен оңтүстіктен-оңтүстік-батысқа 6 км. Қарғалы поселкесінен оңтүстік-шығысқа 4 км. орналасқан. 9 қорған үйіндісінен және бір ордадан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поселкесінен оңтүстікке 8 км. Қарғалы поселкесінен оңтүстік-шығысқа 6 км. орналасқан. Әртүрлі өлшемдері және диаметрдегі 9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поселкесінен оңтүстік-батысқа 8 км. және Қарғалы поселкесінен оңтүстік-шығысқа 10 км. орналасқан. Үлкен емес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YIII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YII обасынан оңтүстікке 1,5 км. Қарғалы YI обасынан шығысқа 2 км. орналасқан. Бір қорған үйіндісінен және ордадан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IX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YII обасынан оңтүстік-батысқа 800 м. және Қарғалы YI обасынан оңтүстікке 2800 м. орналасқан. 2 қорғаннан және 3 ордадан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X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мекеннен оңтүстік-шығысқа 5 км. орналасқан.19 қорған үйіндісінен және 4 ордадан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тауының батыс жолында, Лубенканың солтүстік-батысына 11 км., Қандықты поселкесінің солтүстік-батысында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I тобынан солтүстік-батысқа 1200 м. орналасқан. Диаметрі 25 м., биіктігі 1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поселкесінен оңтүстікке 4 км. Илек өзенінің сол жағалауындағы су айыратын шоқының жоғарғы жағына 150х150 аумағында шоғырланып орналасқан, он екі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Қособа-Баянас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оңтүстік-шығысқа 13 км., су айыратын үстірттің жоғарғы жағына орналасқан. 4 объектіден тұрады: 4 жер қорғаны және бір тікбұрышты бина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Қособа-Баянас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оңтүстік-шығысқа 8 км. су айыратын шоқының шетіне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Қособа-Баянас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оңтүстік-шығысқа 15 км. су айыратын шоқының шыңына орналасқан. Екі жер қорғанынан, солтүстік-шығыс- оңтүстік-батыс осі бойынша бір-біріне 100 м.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Қотантал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Қотантал поселкесінен оңтүстікке 1,5 км. қазақ зиратының шығыс шетіндегі жайпақ су айырғыштың тар ауызы жанына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жағалауындағы I-ші террасында, Қыземшек поселкесінен батыстан-солтүстік- батысқа 8 км. және Марксизм поселкесінен шығыстан-оңтүстік- шығысқа 8,5 км.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және солтүстік аудандарымен шектеулі, Утва өзенінің сол жағалауындағы бірінші жайылма террасысының шетінде, Қыземшек поселкесінен батыстан-оңтүстік- батысқа 4 км.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сол жағалауындағы бірінші жайылма террасы шетінде, Қыземшек поселкесінен батысқа 3,5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III обасынан оңтүстік- батысқа 400 м., Утва өзенінің сол жағалауындағы I-жайылма террасының шетінде, Қыземшек поселкесінен батысқа 4 км.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IY обасынан оңтүстік-шығысқа 900 м., Утва өзенінің сол жағалауындағы I-жайылма террасы шетінде, Қыземшек поселкесінен батысқа 3 км.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Қыземшек IY обасынан шығыстан-оңтүстік- шығысқа 1 км. Утва өзенінің сол жағалауындағы I-жайылма террасы шетінде, Қыземшек поселкесінен оңтүстік-батысқа 2 км. орналасқан. Биіктігі 2 м.және диаметрі 30 м.жер үйіндісі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сол жағалауындағы I-жайылма террасы шетінде, Қыземшек поселкесінен батысқа 3 км.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YIII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I-ші жайылма террасысының шетінде, Қыземшек поселкесінен батыстан-оңтүстік- батысқа 2 км.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IX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I-жайылма террасы шетінде, Қыземшек поселкесінен оңтүстік-батысқа 2 км.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X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Кеуіп қалған сайдағы, Утва өзенінің сол жағалауындағы су айыратын шоқының баурайында, Қыземшек поселкесінен оңтүстік-батысқа 2 км. орналасқан. 8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XI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сол жағалауындағы су айыратын шоқының басында, Қыземшек поселкесінен оңтүстіктен-оңтүстік-батысқа 2,5 км.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XII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сол жағалауындағы су айыратын шоқының басында, Қыземшек поселкесінен оңтүстік-батысқа 1,5 км. орналасқан. Жер қорғаны өлшемі 1х15 м., жартысфералық тілік үлгісінде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XIII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I-жайылма террасы шетінде, Қыземшек поселкесінен оңтүстік-батысқа 1 км.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XIY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 жайылма террасы шетінде, Қыземшек поселкесінен оңтүстік-батысқа 1 км.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XY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сол жағалауындағы су айыратын шоқының басында, Қыземшек поселкесінен оңтүстік-батысқа 1,5 км. орналасқан. Жартысфералы тілік үлгісінде, өлшемі 1х15 м. жер қорғаны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XYI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 террасы шетінде, Қыземшек поселкесінен оңтүстікке 700 м.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XYII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I-террасы шетінде, Қыземшек поселкесінен оңтүстік-батысқа 1 км. орналасқан. 2 топтан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поселкесінен батысқа, ортаңғы жолмен Егіндікөл поселкесіне 3 км. орналасқан. Диаметрі 10-12 м., биіктігі 0,5-0,7 м. 13 үйіндіден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Есенамантау тауында Егіндікөл поселкесінің солтүстігіне 10 км., Лебедевка обасының батысына 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поселкесінің жоғарғы жолының батысында, Лебедевка поселкесінің оңтүстігіне 3 км. орналасқан. Диаметрі 10-15 м., биіктігі 0,3-0,8 м. 25 үйіндіден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поселкесінің жоғарғы жолының батысында 500 м., Лебедевка поселкесінің оңтүстігіне 4 км. орналасқан. Екі топтан тұрады: I- шығыс жағы, өзіне 34 қорғанды кіргізеді, 2-батыс, 29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IY обасының оңтүстігіне 500 м., Есенамантау тауының жоғарғы жолына орналасқан. Обалар даласы солтүстіктен оңтүстікке созылып жатыр және 35 үйіндіден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поселкесінен солтүстікке 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жолмен Лебедевка поселкесінің оңтүстігіне 10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поселкесінен оңтүстік-батысқа 4 км. орналасқан. Биіктігі-1,2 м., диаметрі-34 м. Жыртынды жерде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поселкесінен оңтүстікке 3 км. орналасқан, биіктігі-0,8 м., диаметрі-30 м. Биіктікте тұр, 70 м. қорғаннан солтүстік-батысқа Лубенка селосына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поселкесінен оңтүстік-шығысқа 1 км. орналасқан. Қорғанның өлшемі: биіктігі-0,5 м., диаметрі-10 м. Қорғаннан шығысқа 30 м. жерде Лубенка поселкесіне дала жолы өтеді. Жоғарырақта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поселкесінің оңтүстік жолына 600 м., Лубенка поселкесінің солтүстік-шығысына 2 км. орналасқан. Үйінділердің диаметрі 6-13 м., биіктігі 0,2-0,5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Марксиз м.обасы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мекеннен солтүстік-батысқа 2 км. орналасқан. Әртүрлі өлшемді және диаметрлі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айыратын жонның шетіне, Мыңбұлақ қыстағынан солтүстік-батысқа 1 км. қашықтықта тұр. Жарты сфералық үлгідегі 18 жер қорғанынан, тізбектеліп тартылған батыстан шығысқа 200 м.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қыстағынан 6 км., кеуіп қалған сайдың бірінші жайылма террасында орналасқан. Үш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Мырзағара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зираты шегіндегі Мырзағара ауылынан оңтүстікке 1 км. су айыратын үстірттің шыңына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мекеннен шығысқа 5 км. орналасқан. 10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поселкесінен шығысқа 5,5 км. орналасқан. Үлкен емес 3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III (а)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мекеннен оңтүстікке 3 км. орналасқан. Әртүрлі өлшемдері және диаметрдегі 9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III (б)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III (а) обасынан оңтүстіктен-оңтүстік-шығысқа 210 м. орналасқан. 2 қорған үйіндісінен және үш ордадан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III (в)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III (б) обасынан оңтүстік- шығысқа 456 м. орналасқан. 10 қорғаннан және бір ордадан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мекеннен оңтүстік-шығысқа 3 км. орналасқан. Солтүстік жағынан кішкене жырылған тізбектелген қорғанды ұсынады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мекеннен оңтүстік-шығысқа 2 км. орналасқан. Әртүрлі өлшемдегі және диаметрдегі 6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мекеннен шығысқа 4 км. орналасқан. Өзінде 1,5х26 м. өлшемдегі қорған үйіндісі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поселкесінен солтүстік-шығысқа 1,5 км. орналасқан.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YIII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поселкесінен солтүстіктен- солтүстік-батысқа 1 км. орналасқан. Әртүрлі өлшемдегі және диаметрдегі 9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IX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Аттас елді мекеннен солтүстік-батысқа 1800 м. орналасқан. Өлшемдері 1,8х18 м. қорған үйіндісі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X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поселкесінен батысқа 3 км. орналасқан. 3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XI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поселкесінен оңтүстік-батысқа 4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XII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Аттас елді мекеннен оңтүстік-батысқа 4 км. орналасқан. Өлшемі 0,8х16 қорған үйіндісі бар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Дайынөткел поселкесінен оңтүстік-шығысқа 9 км. орналасқан. Әртүрлі өлшемдегі және диаметрдегі 59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поселкесінен солтүстік-батысқа 8 км. және Соркөл қыстағынан оңтүстік-шығысқа 15 км. орналасқан. Әртүрлі өлшемдегі және биіктіктегі 13 қорғаннан тұрады, қорғанның бір ордасы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поселкесінен солтүстік-батысқа 8,5 км. және Соркөл қыстағынан оңтүстік-батысқа 10 км. орналасқан. Қорғанның өлшемі: биіктігі-0,7 м., диаметрі-12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оңтүстік-батысқа 9 км. және оңтүстік-шығысқа 2 км. орналасқан. Қорғанның өлшемі: биіктігі-1 м., диаметрі-12 м. Қорғанның үстіне геодезикалық белгі қойылған, оңтүстік- батысқа 300 м. ЭТЖ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солтүстік-батысқа 11 км. Соркөл қыстағынан оңтүстік- шығысқа 1,5 км. орналасқан. Қорғанның биіктігі -0,6 м., диаметрі-18 м. оңтүстікке 50 м-де ЭТЖ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поселкесінен батысқа 12 км. және Соркөл қыстағынан солтүстік-шығысқа 5 км. орналасқан. Әртүрлі мөлшердегі және диаметрдегі 3 қорған үйіндісінен тұрады. Қорған 3 баурайда орналасқан. Жоғарырақта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I тұрағы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 тоғайынан шығысқа, Константиновка мен Сұлукөл поселкелерінің арасында, Лубенка поселкесінен шығысқа 1,5 км. Утва өзенінің оң жағалауына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II тұрағы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оң жағалауында, Лубенка поселкесінен шығыстан-оңтүстік- шығысқа 10 км., Ақшат тоғайында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III тұрағы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поселкесінен шығыстан-оңтүстік- шығысқа 1 км. 200 м., шамамен судың шетіне 200 м., Шығыл құмында, Сұлукөл өзенінің оңтүстік- шығыс жағалауында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Багбей қыстағынан батысқа 4 км. Талдысай поселкесінен оңтүстіктен-оңтүстік-шығысқа 2,5 км. су айыратын шоқының шыңына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поселкесінен оңтүстіктен-оңтүстік-шығысқа 2,5 км. су айыратын шоқының шыңына орналасқан. Жер қорғаны диаметрі 22 м. биіктігі 0,6 м. нығыздалған үйіндіден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поселкесінен оңтүстіктен-оңтүстік-шығысқа 2 км. Илек өзенінің сол жағалауындағы жайылманың су айыратын шоқының шетіне орналасқан. Нығыздалған үйіндісі бар екі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 Талдысай поселкесінен оңтүстіктен-оңтүстік-шығысқа 1,5 км., Илек өзенінің сол жағалауындағы жайылманың су айыратын шоқының шетіне орналасқан. Нығыздалған үйіндісі бар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Тасмола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Тасмола поселкесінен солтүстік-шығысқа 4 км. Илек өзенінің сол жағалауындағы су айыратын жайылманың шыңына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Тінәлі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поселкесінен оңтүстік-батысқа 5 км. және Тінәлі поселкесінен солтүстік-батысқа 4 км. орналасқан. 4 қорған үйіндісінен тұрады. 1 қорған өзінің үлгісі жағынан 8 цифрын еске түсіреді, сондай-ақ, оған геодезикалық белгі орнатылған. 3 және 4 қорғандардың арасынан дала жолы өтеді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поселкесінен батысқа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өзенінің бірінші жайылма үсті террасысында орналасқан, Үлгілі I обасының ең оңтүстік қорғаны болып саналады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Үрсай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Үрсай поселкесінен шығысқа 1 км., Лубенка-Шыңғырлау тас жолының жазығында тұр. Жер қорғаны биіктігі 1,2 м., диаметрі 15 м. кішкене ормен қоршалған. Өлшемі 0,4х6 м. кішкене қорған I-оңтүстіктен 30 м.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Үрсай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поселкесінен солтүстік-батысқа 3,5 км. және Үрсай поселкесінен оңтүстік-шығысқа 3 км. Илек өзенінің сол жағалауындағы су айыратын жайылманың шыңына орналасқан. Жартысфералық үлгідегі 15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Үрсай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Лубенка-Шыңғырлау тас жолының солтүстік жағасындағы Үрсай поселкесінен оңтүстік-шығысқа 4 км. Илек өзенінің сол жағалауындағы II-ші жайылма террасысының шетіне орналасқан. 5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Успешный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поселкесінен оңтүстіктен-оңтүстік-шығысқа 5 км. су айыратын шоқының шыңында тұр. Шоқтыбай поселкесінен Шыңғырлау поселкесіне тас жолдың екі жағына орналасқан, 4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Успешный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"Успешный" темір жол разъезінен шығыстан- солтүстік-шығысқа 5 км. Илек өзенінің сол жағалауындағы су айыратын жайылманың шыңында орналас-қан. Бір төртбұрышты бинадан 0,3х16-18 м. және 8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бірінші жайылма террасы шетінде, оңүстік-шығыстан Марксизм поселкесіне 2 км. орналасқан.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I-ші жайылма террасысының шетінде, Марксизм поселкесінен оңтүстік-шығысқа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I-ші жайылма террасысының шетінде, Марксизм поселкесінен оңтүстік-шығысқа 4 км. орналасқан 7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IY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I-ші жайылма террасысының шетінде, Марксизм. поселкесінен оңтүстік-шығысқа 7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жолындағы Қыземшек поселкесінен Марксизм поселкесіне, Утва өзенінің сол жағалауындағы I-ші жайылма террасысының шетінде, Марксиз м.поселкесінен оңтүстік-шығысқа 7,5 км. орналасқан 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Марксиз м.поселкесінен оңтүстіктен-оңтүстік-шығысқа 8 км., Утва өзенінің сол жағалауындағы су айыратын шоқыға орналасқан. 7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Учхоз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поселкесінен батыстан-солтүстік- батысқа 2 км. қашықтықта тұр. Жарты сфералық үлгідегі, солтүстік- батыстан-оңтүстік шығысқа 500 м. тізбектеліп созылған 7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Учхоз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поселкесінен солтүстік-батысқа 2,5 км., Илек өзенінің сол жағалауындағы биік емес екінші жайылма террасында тұр. Екі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теміржол станциясы мен Шыңғырлау аудан орталығы арасындағы оңтүстік жолдан 700 м. орналасқан. Диаметрі-25 м., биіктігі 2 м.дейін 8 қорғаннан тұрады. Біреуінде темір мұнара орнатылған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поселкесінің оңтүстік жолынан Ақсай қаласына қарай орналасқан. 15 қорғаннан тұрады, оңтүстік қорғанның өзінде ағаш мұнара, үйінді диаметрі-55 м., биіктігі-3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III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поселкесінен Ақсай қаласының солтүстік және оңтүстік жолына 3-4 км. орналасқан. Диаметрі 40 м., биіктігі 3 м., жолдан солтүстікке, 30 үлкен қорғаннан тұрады. Қорғанның біреуінде ағаш мұнара, айналасы негізінен – шұңқыр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поселкесінің жолында, Шоқтыбай поселкесінен шығысқа 6 км., Илек өзенінің сол жағалауындағы тегіс жазыққа орналасқан. 11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поселкесінен батысқа 1,5 км., Илек өзенінің сол жағалауындағы II-ші жайылма террасысының тегіс ауданында орналасқан. Жер үйіндісінің биіктігі -2,5 м., диаметрі-40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поселкесінен 1 км. Илек өзенінің сол жағалауындағы жазығында орналасқан, 8 жартылай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поселкесінен шығысқа 500 м., Илек өзенінің сол жағалауындағы жазық шетіне орналасқан. Өлшемі 1,1х24 м. және 1,1х30 м. 2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YI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поселкесінен оңтүстікке 2,5 км., Илек өзенінің сол жағалауындағы су айыратын үстірттің тар шыңына орналасқан. 9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YII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қазақ зиратының шетінде, Шоқтыбай поселкесінен оңтүстікке 2,5 км., су айыратын жайылманың шыңына орналасқан. Жартысфералық үлгідегі 6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YIII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поселкесінен оңтүстіктен-оңтүстік-батысқа 4 км. Илек өзенінің сол жағалауындағы тегіс жайылмада тұр. Жер қорғаны биіктігі 1 м., диаметрі 26 м. тізбектеліп қоршалған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IX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поселкесінен 3 км. Илек өзені террасысының II-ші жайылмасы шетіне орналасқан. Нығыздалған жер үйіндісі, өлшемі 0,5х15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X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поселкесінен шығысқа 3,5 км., Илек өзені террасысының екінші жайылмасы шетіне орналасқан. Нығыздалған жер үйіндісі, өлшемі 0,2х 10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айыратын шоқының шыңында, Шұңқыркөл поселкесінен оңтүстік-шығысқа 2 км. тұр. 8 жер қорғанынан тұрады, үлкен бөлігі шоқы алаңының орталығына 250х300 м. топтасып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жолдан батысқа және темір жолдан солтүстікке, Шыңғырлау поселкесінен батыстан-солтүстік- батысқа 500 м. Шыңғырлау поселкесінің солтүстік-батыс шетіндегі бақта, өлшемі 1х25 м. жер қорғаны тұр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өзенінің сол жағалауындағы II-ші жайылма террасында Шыңғырлау поселкесінің солтүстік-батыс шетінде орналасқан. Өлшемдері 0,5х8 м-ден 1х24 м. дейін Солтүстіктен оңтүстікке 100 м. тізбектеліп тартылған алты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III қорғаны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 500 м. Шыңғырлау поселкесінің солтүстік шетінен, Шоқтыбай поселкесінің жолында Илек өзенінің сол жағалауы шетінде тұр. Үйінді жер: биіктігі-1, диаметері - 24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IY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поселкесінің жолында, Шыңғырлау поселкесінен батыстан-солтүстік- батысқа 6 км., Илек өзенінің сол жағалауындағы тегіс жазыққа орналасқан. 13 жер қорғанынан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поселкесінен оңтүстік-шығысқа 8 км. және Юбилейный поселкесінен оңтүстік-батысқа 3 км. орналасқан. 4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II обасы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Лубенка поселкесінен оңтүстік-батысқа 10 км., Юбилейный поселкесінен оңтүстік-батысқа 7 км. орналасқан. Әртүрлі өлшемдегі 8 қорған үйіндісінен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поселкесінің батыс жолындағы Отрадное поселкесінен 12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Новопетровка поселкесінің шығыс жолынан Жосалы поселкесіне 2 км. орналасқан. Қорған диаметрі 3,5 м., биіктігі 1,5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поселкесінен оңтүстік-шығысқа 3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поселкесінің оңтүстік-батысына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Қандықты поселкесінен солтүстікке 16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қорған</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қаласының солтүстік жолында, Ащысай поселкесінің батысына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қаласының солтүстік жолында, Шілік поселкесінің батысына 12-15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поселкесінен оңтүстікке 3 км., Шілік III обасынан 4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поселкесінің батыс жолында, Отрадное поселкесінен 12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Қандықты поселкесінің батыс жолынан Лубенка поселкесіне 2 км. орналасқан. Екі үлкен қорған диаметрі 30-40 м., биіктігі 2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қаласының солтүстік жолына 1 км., Ащысай поселкесінен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Қорғандар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поселкесінен оңтүстік жолға қарай, Шоқтыбай поселкесінен оңтүстік-батысқа 2 км. орналасқан. Қорған үйіндісінің диаметрі 15-18 м., биіктігі -0,5-0,8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поселкесінің батыс жолынан, Шыңғырлау поселкесінің оңтүстігіне 15 км. орналасқан. 1 қорғанның диаметрі 25-30 м., биіктігі 1 м. Кіші өлшемдегі барлық қорғандар мұсылмандар зиратының шұңқырымен қайта қазылған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поселкесінің батысына 13 км. жыртынды жердің оңтүстік жолына 700 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Новопетровск поселкесінің батыс жолында, Шыңғырлау поселкесінің оңтүстік-батысына 25 км. орналасқан. 4 қорғаннан тұрады. Ең үлкенінің диаметрі 70 м., биіктігі 5 м. Шыңында сүзгі, айнала орлары бар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Шыңғырлаудың батыс жолына 200 м., Ақбұлақ поселкесінен солтүстікке 23 км. орналасқан. 24 қорғаннан тұрады. Үйінділер диаметрі 20-30 м., биіктігі 1-2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Қырыққұдықтың батыс жолында, Жосалы поселкесінің солтүстік-батысына 1,5 км. орналасқан. 4 қорғаннан тұрады: диаметрі - 12-20 м., биіктігі 0,7 м. дейін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поселкесінің оңтүстік жолында Ақши поселкесінің оңтүстік-батысына 6 км. орналасқан. 10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поселкесінің батыс жолынан алыста, Қандықты поселкесінің солтүстігіне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Жыртынды жерде, Қандықты поселкесінің солтүстігіне 1 км.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 поселкесінің оңтүстік жолында, Ақши поселкесінің оңтүстігіне 6 км. орналасқан. Диаметрі 30 м., биіктігі 1,4 м. 4 қорғаннан тұрады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поселкесінің жолында, Новопетровка селосының оңтүстігіне 9 км. орналасқан. Диаметр үлкені 30 м., биіктігі 1,5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дәуіріндегі елді жер</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Лебедевка поселкесінің шығысында, Қуағаш өзенінің сол жағалауында орналасқан</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r>
              <w:br/>
            </w:r>
            <w:r>
              <w:rPr>
                <w:rFonts w:ascii="Times New Roman"/>
                <w:b w:val="false"/>
                <w:i w:val="false"/>
                <w:color w:val="000000"/>
                <w:sz w:val="20"/>
              </w:rPr>
              <w:t>
10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Шоқтыбай селосының оңтүстік-шығысынан 1,5 км., оңтүстік- батыс жолынан 120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поселкесінің оңтүстік-батысынан 1,5-2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обалар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поселкасының солтүстік-батыс шеті, моланың оңтүстік-шығысынан 600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Д=60 м., Н=1,7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солтүстік-батыс шеті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Д=43 м., Н=1,7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солтүстік-шығыс шетінде, қазіргі үлгідегі қазақ мәйітінің оңтүстік- шығысынан 20 м., зернотоктың солтүстік-шығысынан 70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оңтүстік батысынан 1-1,5 км., Қарасу селосының батысында</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оңтүстік-шығысынан 3км., Қарасу селосының солтүстік-батысынан 200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r>
              <w:br/>
            </w:r>
            <w:r>
              <w:rPr>
                <w:rFonts w:ascii="Times New Roman"/>
                <w:b w:val="false"/>
                <w:i w:val="false"/>
                <w:color w:val="000000"/>
                <w:sz w:val="20"/>
              </w:rPr>
              <w:t>
Қарасу 2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оңтүстік-шығысынан 4 км., Қарасу селосының оңтүстік- шығысынан 1,5 км., Жіңішке және Шиелі көлдерінің арасы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1 елді жері</w:t>
            </w:r>
            <w:r>
              <w:br/>
            </w:r>
            <w:r>
              <w:rPr>
                <w:rFonts w:ascii="Times New Roman"/>
                <w:b w:val="false"/>
                <w:i w:val="false"/>
                <w:color w:val="000000"/>
                <w:sz w:val="20"/>
              </w:rPr>
              <w:t>
Бронза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оңтүстігінен 2-2,5 км., Тузово стансасының көпірі жанындағы солтүстік жағалау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Ысқырық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оңтүстік-батысынан 5 км. Ысқырық орнында, Ақсай қаласы-Шыңғырлау селосы грейдерінің солтүстік-батыс бұрылысының жанынан 100 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солтүстік-батысынан 6 км., Баубек нүктесінен 1 км. (оңтүстік-батыс)</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оба</w:t>
            </w:r>
            <w:r>
              <w:br/>
            </w:r>
            <w:r>
              <w:rPr>
                <w:rFonts w:ascii="Times New Roman"/>
                <w:b w:val="false"/>
                <w:i w:val="false"/>
                <w:color w:val="000000"/>
                <w:sz w:val="20"/>
              </w:rPr>
              <w:t>
Д=44 м., Н=1,35 м.</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солтүстік-батысынан 11 км., плантация 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Плантация 1 тобы</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солтүстік-батысынан 11 км., плантация батысынан 2 км.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оба</w:t>
            </w:r>
            <w:r>
              <w:br/>
            </w:r>
            <w:r>
              <w:rPr>
                <w:rFonts w:ascii="Times New Roman"/>
                <w:b w:val="false"/>
                <w:i w:val="false"/>
                <w:color w:val="000000"/>
                <w:sz w:val="20"/>
              </w:rPr>
              <w:t>
Ертедегі темір дәуірі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селосының оңтүстік-шығысынан 5-6 км., Қарасу селосының оңтүстік-шығысынан 1,5-2 км., Шиелі арқылы өтетін теміржол көпіріне 1 км. Жіңішке-Шиелі көлдерінің аралығы</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км.– километр</w:t>
      </w:r>
    </w:p>
    <w:p>
      <w:pPr>
        <w:spacing w:after="0"/>
        <w:ind w:left="0"/>
        <w:jc w:val="both"/>
      </w:pPr>
      <w:r>
        <w:rPr>
          <w:rFonts w:ascii="Times New Roman"/>
          <w:b w:val="false"/>
          <w:i w:val="false"/>
          <w:color w:val="000000"/>
          <w:sz w:val="28"/>
        </w:rPr>
        <w:t>
      м.– метр</w:t>
      </w:r>
    </w:p>
    <w:p>
      <w:pPr>
        <w:spacing w:after="0"/>
        <w:ind w:left="0"/>
        <w:jc w:val="both"/>
      </w:pPr>
      <w:r>
        <w:rPr>
          <w:rFonts w:ascii="Times New Roman"/>
          <w:b w:val="false"/>
          <w:i w:val="false"/>
          <w:color w:val="000000"/>
          <w:sz w:val="28"/>
        </w:rPr>
        <w:t>
      ЭТЖ - электр торабы желісі</w:t>
      </w:r>
    </w:p>
    <w:p>
      <w:pPr>
        <w:spacing w:after="0"/>
        <w:ind w:left="0"/>
        <w:jc w:val="both"/>
      </w:pPr>
      <w:r>
        <w:rPr>
          <w:rFonts w:ascii="Times New Roman"/>
          <w:b w:val="false"/>
          <w:i w:val="false"/>
          <w:color w:val="000000"/>
          <w:sz w:val="28"/>
        </w:rPr>
        <w:t>
      КҚЖК - Каспий құбыр жүргізу консорциумы</w:t>
      </w:r>
    </w:p>
    <w:p>
      <w:pPr>
        <w:spacing w:after="0"/>
        <w:ind w:left="0"/>
        <w:jc w:val="both"/>
      </w:pPr>
      <w:r>
        <w:rPr>
          <w:rFonts w:ascii="Times New Roman"/>
          <w:b w:val="false"/>
          <w:i w:val="false"/>
          <w:color w:val="000000"/>
          <w:sz w:val="28"/>
        </w:rPr>
        <w:t>
      САРМУ - Саратов мемлекеттік университеті</w:t>
      </w:r>
    </w:p>
    <w:p>
      <w:pPr>
        <w:spacing w:after="0"/>
        <w:ind w:left="0"/>
        <w:jc w:val="both"/>
      </w:pPr>
      <w:r>
        <w:rPr>
          <w:rFonts w:ascii="Times New Roman"/>
          <w:b w:val="false"/>
          <w:i w:val="false"/>
          <w:color w:val="000000"/>
          <w:sz w:val="28"/>
        </w:rPr>
        <w:t>
      КПО - Карачаганак Петролеу м. Оперейтинг</w:t>
      </w:r>
    </w:p>
    <w:p>
      <w:pPr>
        <w:spacing w:after="0"/>
        <w:ind w:left="0"/>
        <w:jc w:val="both"/>
      </w:pPr>
      <w:r>
        <w:rPr>
          <w:rFonts w:ascii="Times New Roman"/>
          <w:b w:val="false"/>
          <w:i w:val="false"/>
          <w:color w:val="000000"/>
          <w:sz w:val="28"/>
        </w:rPr>
        <w:t>
      СТО ВАЗ – Волжск автомобиль зауытының техникалық қызмет көрсету стансасы</w:t>
      </w:r>
    </w:p>
    <w:p>
      <w:pPr>
        <w:spacing w:after="0"/>
        <w:ind w:left="0"/>
        <w:jc w:val="both"/>
      </w:pPr>
      <w:r>
        <w:rPr>
          <w:rFonts w:ascii="Times New Roman"/>
          <w:b w:val="false"/>
          <w:i w:val="false"/>
          <w:color w:val="000000"/>
          <w:sz w:val="28"/>
        </w:rPr>
        <w:t>
      МТФ – машина-трактор фермасы</w:t>
      </w:r>
    </w:p>
    <w:p>
      <w:pPr>
        <w:spacing w:after="0"/>
        <w:ind w:left="0"/>
        <w:jc w:val="both"/>
      </w:pPr>
      <w:r>
        <w:rPr>
          <w:rFonts w:ascii="Times New Roman"/>
          <w:b w:val="false"/>
          <w:i w:val="false"/>
          <w:color w:val="000000"/>
          <w:sz w:val="28"/>
        </w:rPr>
        <w:t>
      в.д (восточная долгота) – шығыс ұзақтығы</w:t>
      </w:r>
    </w:p>
    <w:p>
      <w:pPr>
        <w:spacing w:after="0"/>
        <w:ind w:left="0"/>
        <w:jc w:val="both"/>
      </w:pPr>
      <w:r>
        <w:rPr>
          <w:rFonts w:ascii="Times New Roman"/>
          <w:b w:val="false"/>
          <w:i w:val="false"/>
          <w:color w:val="000000"/>
          <w:sz w:val="28"/>
        </w:rPr>
        <w:t>
      ІІД - Ішкі істер департаменті</w:t>
      </w:r>
    </w:p>
    <w:p>
      <w:pPr>
        <w:spacing w:after="0"/>
        <w:ind w:left="0"/>
        <w:jc w:val="both"/>
      </w:pPr>
      <w:r>
        <w:rPr>
          <w:rFonts w:ascii="Times New Roman"/>
          <w:b w:val="false"/>
          <w:i w:val="false"/>
          <w:color w:val="000000"/>
          <w:sz w:val="28"/>
        </w:rPr>
        <w:t>
      Ж - жыл</w:t>
      </w:r>
    </w:p>
    <w:p>
      <w:pPr>
        <w:spacing w:after="0"/>
        <w:ind w:left="0"/>
        <w:jc w:val="both"/>
      </w:pPr>
      <w:r>
        <w:rPr>
          <w:rFonts w:ascii="Times New Roman"/>
          <w:b w:val="false"/>
          <w:i w:val="false"/>
          <w:color w:val="000000"/>
          <w:sz w:val="28"/>
        </w:rPr>
        <w:t>
      ғғ - ғасырлар</w:t>
      </w:r>
    </w:p>
    <w:p>
      <w:pPr>
        <w:spacing w:after="0"/>
        <w:ind w:left="0"/>
        <w:jc w:val="both"/>
      </w:pPr>
      <w:r>
        <w:rPr>
          <w:rFonts w:ascii="Times New Roman"/>
          <w:b w:val="false"/>
          <w:i w:val="false"/>
          <w:color w:val="000000"/>
          <w:sz w:val="28"/>
        </w:rPr>
        <w:t>
      ғ - ғасыр</w:t>
      </w:r>
    </w:p>
    <w:p>
      <w:pPr>
        <w:spacing w:after="0"/>
        <w:ind w:left="0"/>
        <w:jc w:val="both"/>
      </w:pPr>
      <w:r>
        <w:rPr>
          <w:rFonts w:ascii="Times New Roman"/>
          <w:b w:val="false"/>
          <w:i w:val="false"/>
          <w:color w:val="000000"/>
          <w:sz w:val="28"/>
        </w:rPr>
        <w:t>
      МАҚ - Мемлекеттік акционерлік қоғам</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АТП - (автотранспортное предприятие) автокөлік кәсіпорны</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ПСП - (производственное совместное предприятие) өндірістік бірлестік кәсіпорны</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ОӨСҒ - Облыстық өртсөндіру ғимараты</w:t>
      </w:r>
    </w:p>
    <w:p>
      <w:pPr>
        <w:spacing w:after="0"/>
        <w:ind w:left="0"/>
        <w:jc w:val="both"/>
      </w:pPr>
      <w:r>
        <w:rPr>
          <w:rFonts w:ascii="Times New Roman"/>
          <w:b w:val="false"/>
          <w:i w:val="false"/>
          <w:color w:val="000000"/>
          <w:sz w:val="28"/>
        </w:rPr>
        <w:t>
      БТС - (бизнес торгового сервиса) сауда сервисінің бизнесі</w:t>
      </w:r>
    </w:p>
    <w:p>
      <w:pPr>
        <w:spacing w:after="0"/>
        <w:ind w:left="0"/>
        <w:jc w:val="both"/>
      </w:pPr>
      <w:r>
        <w:rPr>
          <w:rFonts w:ascii="Times New Roman"/>
          <w:b w:val="false"/>
          <w:i w:val="false"/>
          <w:color w:val="000000"/>
          <w:sz w:val="28"/>
        </w:rPr>
        <w:t>
      Қаз.ССР - Қазақ Советтік Социалистік Республикасы</w:t>
      </w:r>
    </w:p>
    <w:p>
      <w:pPr>
        <w:spacing w:after="0"/>
        <w:ind w:left="0"/>
        <w:jc w:val="both"/>
      </w:pPr>
      <w:r>
        <w:rPr>
          <w:rFonts w:ascii="Times New Roman"/>
          <w:b w:val="false"/>
          <w:i w:val="false"/>
          <w:color w:val="000000"/>
          <w:sz w:val="28"/>
        </w:rPr>
        <w:t>
      с/о - селолық округ</w:t>
      </w:r>
    </w:p>
    <w:p>
      <w:pPr>
        <w:spacing w:after="0"/>
        <w:ind w:left="0"/>
        <w:jc w:val="both"/>
      </w:pPr>
      <w:r>
        <w:rPr>
          <w:rFonts w:ascii="Times New Roman"/>
          <w:b w:val="false"/>
          <w:i w:val="false"/>
          <w:color w:val="000000"/>
          <w:sz w:val="28"/>
        </w:rPr>
        <w:t>
      Д - диаметр</w:t>
      </w:r>
    </w:p>
    <w:p>
      <w:pPr>
        <w:spacing w:after="0"/>
        <w:ind w:left="0"/>
        <w:jc w:val="both"/>
      </w:pPr>
      <w:r>
        <w:rPr>
          <w:rFonts w:ascii="Times New Roman"/>
          <w:b w:val="false"/>
          <w:i w:val="false"/>
          <w:color w:val="000000"/>
          <w:sz w:val="28"/>
        </w:rPr>
        <w:t>
      Н - биіктігі</w:t>
      </w:r>
    </w:p>
    <w:p>
      <w:pPr>
        <w:spacing w:after="0"/>
        <w:ind w:left="0"/>
        <w:jc w:val="both"/>
      </w:pPr>
      <w:r>
        <w:rPr>
          <w:rFonts w:ascii="Times New Roman"/>
          <w:b w:val="false"/>
          <w:i w:val="false"/>
          <w:color w:val="000000"/>
          <w:sz w:val="28"/>
        </w:rPr>
        <w:t>
      б.э. - біздің эрамызға дейін</w:t>
      </w:r>
    </w:p>
    <w:p>
      <w:pPr>
        <w:spacing w:after="0"/>
        <w:ind w:left="0"/>
        <w:jc w:val="both"/>
      </w:pPr>
      <w:r>
        <w:rPr>
          <w:rFonts w:ascii="Times New Roman"/>
          <w:b w:val="false"/>
          <w:i w:val="false"/>
          <w:color w:val="000000"/>
          <w:sz w:val="28"/>
        </w:rPr>
        <w:t>
      ҰОС - Ұлы Отан соғысы</w:t>
      </w:r>
    </w:p>
    <w:p>
      <w:pPr>
        <w:spacing w:after="0"/>
        <w:ind w:left="0"/>
        <w:jc w:val="both"/>
      </w:pPr>
      <w:r>
        <w:rPr>
          <w:rFonts w:ascii="Times New Roman"/>
          <w:b w:val="false"/>
          <w:i w:val="false"/>
          <w:color w:val="000000"/>
          <w:sz w:val="28"/>
        </w:rPr>
        <w:t>
      КТК - (Каспийский трубопроводный концорциум)- Каспий құбыржелісі концорциумы</w:t>
      </w:r>
    </w:p>
    <w:p>
      <w:pPr>
        <w:spacing w:after="0"/>
        <w:ind w:left="0"/>
        <w:jc w:val="both"/>
      </w:pPr>
      <w:r>
        <w:rPr>
          <w:rFonts w:ascii="Times New Roman"/>
          <w:b w:val="false"/>
          <w:i w:val="false"/>
          <w:color w:val="000000"/>
          <w:sz w:val="28"/>
        </w:rPr>
        <w:t>
      ГП-3 - (газовая переработка) газбен қайта өңдеу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