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030bb" w14:textId="93030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облыстық мәслихатының 2009 жылғы 14 желтоқсандағы № 16-1 "2010-2012 жылдарға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мәслихатының 2010 жылғы 27 қазандағы № 26-1 шешімі. Батыс Қазақстан облысының Әділет басқармасында 2010 жылғы 29 қазанда № 3054 тіркелді. Күші жойылды - Батыс Қазақстан облыстық мәслихаттың 2011 жылғы 3 қарашадағы № 35-6 шешімімен</w:t>
      </w:r>
    </w:p>
    <w:p>
      <w:pPr>
        <w:spacing w:after="0"/>
        <w:ind w:left="0"/>
        <w:jc w:val="both"/>
      </w:pPr>
      <w:r>
        <w:rPr>
          <w:rFonts w:ascii="Times New Roman"/>
          <w:b w:val="false"/>
          <w:i w:val="false"/>
          <w:color w:val="ff0000"/>
          <w:sz w:val="28"/>
        </w:rPr>
        <w:t>      Ескерту. Күші жойылды - Батыс Қазақстан облыстық мәслихаттың 2011.11.03 № 35-6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 95-IV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 148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"2010-2012 жылдарға арналған облыстық бюджет туралы" Батыс Қазақстан облыстық мәслихаттың 2009 жылғы 14 желтоқсандағы № 16-1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3035 тіркелген, 2009 жылғы 29 желтоқсандағы, 2010 жылғы 7 қаңтардағы, 2010 жылғы 14 қаңтардағы, 2010 жылғы 21 қаңтардағы, 2010 жылғы 23 қаңтардағы, 2010 жылғы 26 қаңтардағы, 2010 жылғы 4 ақпандағы, 2010 жылғы 9 ақпандағы, 2010 жылғы 11 ақпандағы, 2010 жылғы 16 ақпандағы "Приуралье" газетінде № 147, № 1, № 3, № 7, № 8, № 9, № 13, № 15, № 16, № 18 және 2009 жылғы 29 желтоқсандағы, 2009 жылғы 31 желтоқсандағы, 2010 жылғы 7 қаңтардағы, 2010 жылғы 12 қаңтардағы, 2010 жылғы 14 қаңтардағы "Орал өңірі" газетінде № 147, № 148, № 1, № 2-3, № 4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1) тармақшадағы "81 589 935" деген сан "82 740 796" деген санмен ауыстырылсын;</w:t>
      </w:r>
      <w:r>
        <w:br/>
      </w:r>
      <w:r>
        <w:rPr>
          <w:rFonts w:ascii="Times New Roman"/>
          <w:b w:val="false"/>
          <w:i w:val="false"/>
          <w:color w:val="000000"/>
          <w:sz w:val="28"/>
        </w:rPr>
        <w:t>
      "26 677 945" деген сан "27 670 785" деген санмен ауыстырылсын;</w:t>
      </w:r>
      <w:r>
        <w:br/>
      </w:r>
      <w:r>
        <w:rPr>
          <w:rFonts w:ascii="Times New Roman"/>
          <w:b w:val="false"/>
          <w:i w:val="false"/>
          <w:color w:val="000000"/>
          <w:sz w:val="28"/>
        </w:rPr>
        <w:t>
      "36 126" деген сан "191 594" деген санмен ауыстырылсын;</w:t>
      </w:r>
      <w:r>
        <w:br/>
      </w:r>
      <w:r>
        <w:rPr>
          <w:rFonts w:ascii="Times New Roman"/>
          <w:b w:val="false"/>
          <w:i w:val="false"/>
          <w:color w:val="000000"/>
          <w:sz w:val="28"/>
        </w:rPr>
        <w:t>
      "54 868 964" деген сан "54 871 517" деген санмен ауыстырылсын;</w:t>
      </w:r>
      <w:r>
        <w:br/>
      </w:r>
      <w:r>
        <w:rPr>
          <w:rFonts w:ascii="Times New Roman"/>
          <w:b w:val="false"/>
          <w:i w:val="false"/>
          <w:color w:val="000000"/>
          <w:sz w:val="28"/>
        </w:rPr>
        <w:t>
      2) тармақшадағы "86 593 039" деген сан "87 743 900" деген санмен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"8. Аудандық (қалалық) бюджеттерге 2010 жылға арналған облыстық бюджетте облыстық бюджет қаражат есебінен бөлінетін нысаналы даму трансферттері және ағымдағы нысаналы трансферттердің жалпы сомасы 8 008 441 мың теңге көлемінде қарастырылғаны ескерілсін, оның ішінде:</w:t>
      </w:r>
      <w:r>
        <w:br/>
      </w:r>
      <w:r>
        <w:rPr>
          <w:rFonts w:ascii="Times New Roman"/>
          <w:b w:val="false"/>
          <w:i w:val="false"/>
          <w:color w:val="000000"/>
          <w:sz w:val="28"/>
        </w:rPr>
        <w:t>
      7 664 673 мың теңге – жергілікті бюджеттерден алынатын трансферттер;</w:t>
      </w:r>
      <w:r>
        <w:br/>
      </w:r>
      <w:r>
        <w:rPr>
          <w:rFonts w:ascii="Times New Roman"/>
          <w:b w:val="false"/>
          <w:i w:val="false"/>
          <w:color w:val="000000"/>
          <w:sz w:val="28"/>
        </w:rPr>
        <w:t>
      343 768 мың теңге – сумен жабдықтау жүйесін дамытуға.</w:t>
      </w:r>
      <w:r>
        <w:br/>
      </w:r>
      <w:r>
        <w:rPr>
          <w:rFonts w:ascii="Times New Roman"/>
          <w:b w:val="false"/>
          <w:i w:val="false"/>
          <w:color w:val="000000"/>
          <w:sz w:val="28"/>
        </w:rPr>
        <w:t>
      Аудандық (қалалық) бюджеттерге көрсетілетін сомаларды бөлу облыс әкімдігінің қаулысы негізінде жүргізіледі.";</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9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"9. 2010 жылға арналған облыстың жергілікті атқарушы органдарының резерві 600 220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4)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А. Зинуллин</w:t>
      </w:r>
      <w:r>
        <w:br/>
      </w:r>
      <w:r>
        <w:rPr>
          <w:rFonts w:ascii="Times New Roman"/>
          <w:b w:val="false"/>
          <w:i w:val="false"/>
          <w:color w:val="000000"/>
          <w:sz w:val="28"/>
        </w:rPr>
        <w:t>
</w:t>
      </w:r>
      <w:r>
        <w:rPr>
          <w:rFonts w:ascii="Times New Roman"/>
          <w:b w:val="false"/>
          <w:i/>
          <w:color w:val="000000"/>
          <w:sz w:val="28"/>
        </w:rPr>
        <w:t>      Облыстық мәслихат хатшысы        М. Құлшар</w:t>
      </w:r>
    </w:p>
    <w:bookmarkStart w:name="z7" w:id="1"/>
    <w:p>
      <w:pPr>
        <w:spacing w:after="0"/>
        <w:ind w:left="0"/>
        <w:jc w:val="both"/>
      </w:pPr>
      <w:r>
        <w:rPr>
          <w:rFonts w:ascii="Times New Roman"/>
          <w:b w:val="false"/>
          <w:i w:val="false"/>
          <w:color w:val="000000"/>
          <w:sz w:val="28"/>
        </w:rPr>
        <w:t>
Мәслихаттың</w:t>
      </w:r>
      <w:r>
        <w:br/>
      </w:r>
      <w:r>
        <w:rPr>
          <w:rFonts w:ascii="Times New Roman"/>
          <w:b w:val="false"/>
          <w:i w:val="false"/>
          <w:color w:val="000000"/>
          <w:sz w:val="28"/>
        </w:rPr>
        <w:t>
2010 жылғы 27 қазандағы</w:t>
      </w:r>
      <w:r>
        <w:br/>
      </w:r>
      <w:r>
        <w:rPr>
          <w:rFonts w:ascii="Times New Roman"/>
          <w:b w:val="false"/>
          <w:i w:val="false"/>
          <w:color w:val="000000"/>
          <w:sz w:val="28"/>
        </w:rPr>
        <w:t>
№ 26-1 шешіміне қосымша</w:t>
      </w:r>
    </w:p>
    <w:bookmarkEnd w:id="1"/>
    <w:p>
      <w:pPr>
        <w:spacing w:after="0"/>
        <w:ind w:left="0"/>
        <w:jc w:val="both"/>
      </w:pPr>
      <w:r>
        <w:rPr>
          <w:rFonts w:ascii="Times New Roman"/>
          <w:b w:val="false"/>
          <w:i w:val="false"/>
          <w:color w:val="000000"/>
          <w:sz w:val="28"/>
        </w:rPr>
        <w:t>      Мәслихаттың</w:t>
      </w:r>
      <w:r>
        <w:br/>
      </w:r>
      <w:r>
        <w:rPr>
          <w:rFonts w:ascii="Times New Roman"/>
          <w:b w:val="false"/>
          <w:i w:val="false"/>
          <w:color w:val="000000"/>
          <w:sz w:val="28"/>
        </w:rPr>
        <w:t>
2009 жылғы 14 желтоқсандағы</w:t>
      </w:r>
      <w:r>
        <w:br/>
      </w:r>
      <w:r>
        <w:rPr>
          <w:rFonts w:ascii="Times New Roman"/>
          <w:b w:val="false"/>
          <w:i w:val="false"/>
          <w:color w:val="000000"/>
          <w:sz w:val="28"/>
        </w:rPr>
        <w:t>
№ 16-1 шешіміне 1 қосымша</w:t>
      </w:r>
    </w:p>
    <w:p>
      <w:pPr>
        <w:spacing w:after="0"/>
        <w:ind w:left="0"/>
        <w:jc w:val="left"/>
      </w:pPr>
      <w:r>
        <w:rPr>
          <w:rFonts w:ascii="Times New Roman"/>
          <w:b/>
          <w:i w:val="false"/>
          <w:color w:val="000000"/>
        </w:rPr>
        <w:t xml:space="preserve"> 2010 жылға арналған облыстық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53"/>
        <w:gridCol w:w="593"/>
        <w:gridCol w:w="553"/>
        <w:gridCol w:w="7093"/>
        <w:gridCol w:w="2433"/>
      </w:tblGrid>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Сыныбы </w:t>
            </w: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Iшкi сыныбы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Ерекшелiгi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82 740 796</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27 670 785</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8 534 911</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8 534 911</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11 227 927</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11 227 927</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7 907 947</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7 907 947</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да салықтар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да салықтар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191 594</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34 360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кәсіпорынның таза кірісі бөлігіндегі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меншігіндегі акциялардың мемлекеттік пакетіне дивидендтер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үшін сыйақылар (мүдделер)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1 563</w:t>
            </w:r>
          </w:p>
        </w:tc>
      </w:tr>
      <w:tr>
        <w:trPr>
          <w:trHeight w:val="8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 (мүдделер)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3 645</w:t>
            </w:r>
          </w:p>
        </w:tc>
      </w:tr>
      <w:tr>
        <w:trPr>
          <w:trHeight w:val="10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154 497</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154 497</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2 437</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54 871 517</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1 747 319</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1 747 319</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53 124 198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53 124 198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бюджеттеріне берілетін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бюджеттің, Астана және Алматы қалалары бюджеттерінің басқа облыстық бюджеттермен, Астана және Алматы қалаларының бюджеттерімен өзара қатынастары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33"/>
        <w:gridCol w:w="1162"/>
        <w:gridCol w:w="913"/>
        <w:gridCol w:w="753"/>
        <w:gridCol w:w="6353"/>
        <w:gridCol w:w="2413"/>
      </w:tblGrid>
      <w:tr>
        <w:trPr>
          <w:trHeight w:val="21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87 743 900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2 042 450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929 335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38 021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36 821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891 314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қызметін қамтамасыз ету жөніндегі қызметтер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424 993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161 979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304 342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1 011 006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1 011 006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102 768</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біржолға талондарды өткізуден түсетін сомаларды толық жиналуын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2 193</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906 045</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102 109</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102 109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102 109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105 069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12 143</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12 143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9 253</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92 926</w:t>
            </w:r>
          </w:p>
        </w:tc>
      </w:tr>
      <w:tr>
        <w:trPr>
          <w:trHeight w:val="1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92 926</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26 637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жұмылдыру дайындығы және жұмылдыру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57 375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төтенше жағдайлардың объектілерін дамыту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2 746 275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2 746 275</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2 675 405</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2 472 174</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41 243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11 636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82 127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оқшалау, бейімдеуді және оңалтуды ұйымдастыру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18 785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31 240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тұткындалған адамдарды ұстауды ұйымдастыру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жануаларын ұстауды ұйымдастыру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Республиқалық бюджет қаражаты есебінен іс-шараларды өткізу кезінде қоғамдық тәртiптi сақтау және қауiпсiздiктi қамтамасыз етуге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70 870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70 870</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11 547 486</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257 327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257 327</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257 327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3 107 269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1 310 281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949 487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360 794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1 796 988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541 893</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417 104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573 778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114 660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149 553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2 262 319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156 749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156 749</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2 105 570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2 105 570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593 723</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9 934</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9 934</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21 564</w:t>
            </w:r>
          </w:p>
        </w:tc>
      </w:tr>
      <w:tr>
        <w:trPr>
          <w:trHeight w:val="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21 564</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562 225</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81 001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481 224</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5 326 848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3 258 575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48 073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26 842</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207 738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235 033</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157 226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мектепке дейінгі білім беру ұйымдарында мемлекеттік білім беру тапсырысын іске асыруға берілетін республикалық бюджеттен бөлінетін ағымдағы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352 185</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стратегиясының шеңберінде білім беру объектілерін күрделі, ағымдағы жөндеуге облыстық бюджеттен аудандардың (облыстық маңызы бар қалалардың) бюджеттеріне берілетін ағымдағы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160 974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«Өзін-өзі тану» кабинеттері үшін жабдықтарды сатып алуға арналған республикалық бюджеттен бөлінетін ағымдағы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республикалық бюджеттен бөлінетін ағымдағы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57 917</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10 379</w:t>
            </w:r>
          </w:p>
        </w:tc>
      </w:tr>
      <w:tr>
        <w:trPr>
          <w:trHeight w:val="1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1 971 008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2 068 273</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республикалық бюджеттен (облыстық маңызы бар қалалар) бюджеттеріне берілетін нысаналы даму трансферттер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1 585 203</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облыстық бюджеттен (облыстық маңызы бар қалалар) бюджеттеріне берілетін нысаналы даму трансферттер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80 154</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402 916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22 324 141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148 462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148 462</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Республиқалық бюджет қаражаты есебінен көрсетілетін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148 462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646 410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646 410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399 057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159 316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87 196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3 034 741</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3 034 741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зердеп шегетін адамдарға медициналық көмек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2 308 624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76 728</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70 330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Бүйрегі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92 543</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290 399</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162 888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 сырқаттарын тромболитикалық препараттармен қамтамасыз ету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33 229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5 162 746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5 162 746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4 070 374</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1 092 372</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724 595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724 595</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706 417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18 178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12 607 187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2 918 196</w:t>
            </w:r>
          </w:p>
        </w:tc>
      </w:tr>
      <w:tr>
        <w:trPr>
          <w:trHeight w:val="1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денгейде денсаулық сақтау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72 028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510 001</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26 196</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47 254</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32 978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19 187</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жерге жұмыс iстеуге жiберiлген медицина және фармацевтика қызметкерлерiн әлеуметтiк қолдау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материалдық-техникалық жарақтандыру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денсаулық сақтау ұйымдарының ғимараттарын, үй-жайлары  мен құрылыстарын күрделі жөндеу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1 066 552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1 143 020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9 688 991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Деңсаулық сақтау объектілерін салу және реконструкциялау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9 688 991</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2 555 742</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1 386 790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914 967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427 297</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252 150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235 520</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461 809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461 809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10 014</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815 003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815 003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115 760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ең төменгі күнкөрістің мөлшері өскеніне байланысты мемлекеттік атаулы әлеуметтік көмегін және  18 жасқа дейінгі балаларға айсайынғы мемлекеттік жәрдемақыға берілетін ағымдағы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146 135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шығыстарды төлеуді қамтамасыз етуге берілетін республикалық бюджеттен берілетін ағымдағы нысаналы трансферттер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республикалық бюджеттен берілетін  ағымдағы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237 096</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353 949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 бағдарламаларды үйлестіру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353 949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54 517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әлеуметтiк қамсыздандыру объектілерін күрделі, ағымды жөндеу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арнаулы әлеуметтік қызметтер стандарттарын енгізуге берілетін ағымдағы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тамақтану нормаларын ұлғайтуға берілетін ағымдағы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292 724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8 726 431</w:t>
            </w:r>
          </w:p>
        </w:tc>
      </w:tr>
      <w:tr>
        <w:trPr>
          <w:trHeight w:val="1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2 011 000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2 011 000</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1 425 000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6 715 431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699 603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 аудандар (облыстық маңызы бар қалалар)  бюджеттеріне  нысаналы даму  трансферттері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республикалық бюджеттен берілетін нысаналы даму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облыстық бюджеттен берілетін нысаналы даму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343 768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республикалық бюджеттен берілетін ағымдағы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79 806</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облыстық бюджеттен берілетін ағымдағы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дамытуға және елді-мекендерді көркейтуге</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191 029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6 015 828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45 285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1 453 826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республикалық бюджеттен берілетін ағымдағы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508 063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облыстық бюджеттен берілетін ағымдағы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дамытуға және елді-мекендерді көркейтуге</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820 353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республикалық бюджеттен берілетін ағымдағы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742 658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облыстық бюджеттен берілетін ағымдағы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957 757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1 347 940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 абаттандыруды дамытуға аудандар (облыстық маңызы бар қалалар) бюджеттеріне нысаналы даму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2 898 385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1 055 187</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1 053 687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26 849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194 232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қайраткерлерін мәңгі есте сақтау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254 747</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342 280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235 579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1 004 881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997 588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18 184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64 782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914 622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7 293</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577 761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94 154</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8 938</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85 216</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128 297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128 297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244 718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жөніндегі қызметтер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125 399</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119 319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110 592</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25 643</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тiлдерiн және Қазақстан халықтарының басқа да тiлді дамыту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77 949</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12 090</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248 466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90 159</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23 275</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мәдениет объектілерін күрделі, ағымдағы жөндеуге  республикалық бюджеттен берілетін ағымдағы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50 660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мәдениет объектілерін күрделі, ағымдағы жөндеуге  облыстық бюджеттен берілетін ағымдағы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16 224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158 307</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105 807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1 303 747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1 303 747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403 747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(областық маңызы бар қалалар) бюджеттеріне жылу-энергетикалық жүйені дамытуға арналған нысаналы трансферттері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403 152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3 916 758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814 737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752 382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49 069</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109 074</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ақпараттық-маркетингтік жүйесін дамыту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шаруашылықты қолдау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156 452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7 273</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таурларын өндірушілерге су жеткізу бойынша көрсетілетін қызметтедің құнын субсидиялау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22 549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2 904</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404 871</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салу және қайта жағарту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62 355</w:t>
            </w:r>
          </w:p>
        </w:tc>
      </w:tr>
      <w:tr>
        <w:trPr>
          <w:trHeight w:val="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62 355</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843 394</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19 450</w:t>
            </w:r>
          </w:p>
        </w:tc>
      </w:tr>
      <w:tr>
        <w:trPr>
          <w:trHeight w:val="1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19 450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251 996</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251 996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571 948</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дамытуға аудандар (облыстық маңызы бар қалалар) бюджеттеріне берілетін нысаналы даму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571 948</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333 850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333 850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324 433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9 417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объектілерін дамыту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728 651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191 095</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35 334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115 350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ІІІ, ІV санат объектілеріне мемлекеттiк экологиялық сараптама жүргізу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40 411</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537 556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537 556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99 531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басқару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99 531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30 426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49 715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1 096 595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843 578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371 873</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(областық маңызы бар қалалар) бюджеттеріне эпизоотияға қарсы іс-шаралар жүргізуге берілетін ағымдағы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270 570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(областық маңызы бар қалалар) бюджеттеріне ветеринария саласындағы жергілікті атқарушы органдардың бөлімшелерін ұстауға берілетін ағымдағы нысаналы трансферттер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167 113</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сақтау пунктына ветеринариялық препараттарды тасымалдау бойынша қызмет көрсету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4 022</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253 017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кенттерге, ауылдарда (селоларда), ауылдық (селолық) округтерде әлеуметтік жобаларды қаржыландыруға республикалық бюджеттен берілетін ағымдағы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159 974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кенттерге, ауылдарда (селоларда), ауылдық (селолық) округтерде әлеуметтік жобаларды қаржыландыруға облыстық бюджеттен берілетін ағымдағы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93 043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1 445 019</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1 445 019</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25 821</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25 821</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1 339 149</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құрлыс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46 125</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1 367</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1 281 657</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80 049</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20 049</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 қала құрылысын дамытудың кешенді схемаларын, облыстық маңызы бар қалалардың бас жоспарларын әзірлеу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3 820 219</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1 732 638</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1 732 638</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1 732 638</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 жөндеуден өткізуге берілетін ағымдағы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көлiгi</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226 500</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226 500</w:t>
            </w:r>
          </w:p>
        </w:tc>
      </w:tr>
      <w:tr>
        <w:trPr>
          <w:trHeight w:val="1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әуеатасымалдарды субсидиялау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226 500</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1 861 081</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1 861 081</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42 466</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434 006</w:t>
            </w:r>
          </w:p>
        </w:tc>
      </w:tr>
      <w:tr>
        <w:trPr>
          <w:trHeight w:val="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ұйымдастыру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127 097</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жолдарын, қала және елді-мекендер көшелерін жөндеу және ұстау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342 578</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жолдардың қала және елді-мекендер көшелерін салу және қайта құру елді-мекендердің көшелері өткізу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республикалық бюджеттен берілетін ағымдағы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облыстық бюджеттен  берілетін ағымдағы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салуға және реконструкциялауға республикалық бюджеттен берілетін нысаналы даму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149 811</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салуға және реконструкциялауға облыстық берілетін нысаналы даму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207 886</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278 037</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221 800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1 224 869</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59 486</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59 486</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59 486</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1 165 383</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600 220</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жергілікті атқарушы органының резерві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600 220</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18 998</w:t>
            </w:r>
          </w:p>
        </w:tc>
      </w:tr>
      <w:tr>
        <w:trPr>
          <w:trHeight w:val="1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оған сараптама жүргізу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18 998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358 965</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2020 жылға дейінгі жол картасы» бағдарламасы шеңберінде кредиттер бойынша проценттік ставкаларды субсидиялау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298 242</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2020 жылға дейінгі жол картасы» бағдарламасы шеңберінде шағын және орта бизнеске кредиттерді ішінара кепілдендіру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2020 жылға дейінгі жол картасы» бағдарламасы шеңберінде бизнес жүргізуді сервистік қолдау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50 723</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187 200</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187 200</w:t>
            </w:r>
          </w:p>
        </w:tc>
      </w:tr>
      <w:tr>
        <w:trPr>
          <w:trHeight w:val="1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23 087 309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23 087 309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23 087 309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15 362 547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18 755</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6 025 427</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1 680 580</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-505 890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867 301</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406 000</w:t>
            </w:r>
          </w:p>
        </w:tc>
      </w:tr>
      <w:tr>
        <w:trPr>
          <w:trHeight w:val="1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406 000</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406 000</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406 000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311 301</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311 301</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311 301</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311 301</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саясатты іске асыру үшін "Даму" кәсіпкерлікті дамыту қоры" АҚ несиелеу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кредит беру үшін "ҚазАгро" ҰБХ" АҚ-ның еншілес ұйымдарына кредит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
</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Сыныбы </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Iшкi сыныбы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Атауы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несиелерді өтеу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1 373 191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1 373 191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бюджеттік несиелерді өтеу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1 373 191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активтерімен жасалатын операциялар бойынша сальдо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207 900</w:t>
            </w:r>
          </w:p>
        </w:tc>
      </w:tr>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Функционалдық топ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
</w:t>
            </w:r>
          </w:p>
        </w:tc>
      </w:tr>
      <w:tr>
        <w:trPr>
          <w:trHeight w:val="1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Кіші функция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бағдарламалардың әкiмшiсi </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209 900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209 900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209 900</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209 900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209 900</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Сыныбы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Iшкi сыныбы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-4 705 114</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4 705 114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