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0e4a" w14:textId="7740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2009 жылғы 24 желтоқсандағы N 24-15 шешіміне және қалалық әкімдіктің 2009 жылғы 3 желтоқсандағы N 3129 "Орал қаласының "Садовая" көшесінің атауын өзгерту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2010 жылғы 12 наурыздағы N 27-18 шешімі және Орал қаласы әкімдігінің 2010 жылғы 18 ақпандағы N 363 қаулысы. Батыс Қазақстан облысы Орал қаласының әділет басқармасында 2010 жылғы 7 сәуірде N 7-1-181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2009 жылғы 24 желтоқсандағы N 24-15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әкімдіктің 2009 жылғы 3 желтоқсандағы N 3129 "Орал қаласының "Садовая" көшесінің атауын өзгерту туралы" қаулысына (нормативтік құқықтық кесімдерді мемлекеттік тіркеу тізілімінде N 7-1-173 тіркелген, 2010 жылғы 4 ақпанда "Жайық үні" газетінде N 5 және 2010 жылғы 4 ақпанда "Пульс города" газетінде N 5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"С. Дауымов" деген сөз "С. Даумов" сөзімен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 Орал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27-ші сессиясының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 В. В. Дремасов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П. Любавин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