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c4ac" w14:textId="158c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24-3 "2010-2012 жылдарға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19 мамырдағы № 29-2 шешімі. Батыс Қазақстан облысы Орал қаласының әділет басқармасында 2010 жылғы 26 мамырда № 7-1-187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1 тармағына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2009 жылғы 24 желтоқсандағы № 24-3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7-1-160 тіркелген, 2010 жылғы 14 қаңтарда, 2010 жылғы 20 қаңтарда, 2010 жылғы 28 қаңтарда "Жайық үні" газетінің № 2, № 3, № 4 және 2010 жылғы 14 қаңтарда, 2010 жылғы 20 қаңтарда, 2010 жылғы 28 қаңтарда, 2010 жылғы 4 ақпанда "Пульс города" газетінің № 2, № 3, № 4, №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қалалық бюджет тиісінше 1, 2 және 3 қосымшаларға сәйкес, оның ішінде 2010 жылға арналған бюджет келесі көлемде бекітілсін:</w:t>
      </w:r>
      <w:r>
        <w:br/>
      </w:r>
      <w:r>
        <w:rPr>
          <w:rFonts w:ascii="Times New Roman"/>
          <w:b w:val="false"/>
          <w:i w:val="false"/>
          <w:color w:val="000000"/>
          <w:sz w:val="28"/>
        </w:rPr>
        <w:t>
      1) кірістер – 15 788 402 мың теңге, соның ішінде:</w:t>
      </w:r>
      <w:r>
        <w:br/>
      </w:r>
      <w:r>
        <w:rPr>
          <w:rFonts w:ascii="Times New Roman"/>
          <w:b w:val="false"/>
          <w:i w:val="false"/>
          <w:color w:val="000000"/>
          <w:sz w:val="28"/>
        </w:rPr>
        <w:t>
      салықтық түсімдер – 7 187 936 мың теңге;</w:t>
      </w:r>
      <w:r>
        <w:br/>
      </w:r>
      <w:r>
        <w:rPr>
          <w:rFonts w:ascii="Times New Roman"/>
          <w:b w:val="false"/>
          <w:i w:val="false"/>
          <w:color w:val="000000"/>
          <w:sz w:val="28"/>
        </w:rPr>
        <w:t>
      салықтық емес түсімдер – 433 134 мың теңге;</w:t>
      </w:r>
      <w:r>
        <w:br/>
      </w:r>
      <w:r>
        <w:rPr>
          <w:rFonts w:ascii="Times New Roman"/>
          <w:b w:val="false"/>
          <w:i w:val="false"/>
          <w:color w:val="000000"/>
          <w:sz w:val="28"/>
        </w:rPr>
        <w:t>
      негізгі капиталды сатудан түсетін түсімдер – 1 369 524 мың теңге;</w:t>
      </w:r>
      <w:r>
        <w:br/>
      </w:r>
      <w:r>
        <w:rPr>
          <w:rFonts w:ascii="Times New Roman"/>
          <w:b w:val="false"/>
          <w:i w:val="false"/>
          <w:color w:val="000000"/>
          <w:sz w:val="28"/>
        </w:rPr>
        <w:t>
      трансферттерден түсетін түсімдер – 6 797 808 мың теңге;</w:t>
      </w:r>
      <w:r>
        <w:br/>
      </w:r>
      <w:r>
        <w:rPr>
          <w:rFonts w:ascii="Times New Roman"/>
          <w:b w:val="false"/>
          <w:i w:val="false"/>
          <w:color w:val="000000"/>
          <w:sz w:val="28"/>
        </w:rPr>
        <w:t>
      2) шығындар – 14 960 678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 активтерімен операциялар бойынша сальдо – 12 000 мың теңге:</w:t>
      </w:r>
      <w:r>
        <w:br/>
      </w:r>
      <w:r>
        <w:rPr>
          <w:rFonts w:ascii="Times New Roman"/>
          <w:b w:val="false"/>
          <w:i w:val="false"/>
          <w:color w:val="000000"/>
          <w:sz w:val="28"/>
        </w:rPr>
        <w:t>
      қаржы активтерін сатып алу -12 000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815 724 мың теңге;</w:t>
      </w:r>
      <w:r>
        <w:br/>
      </w:r>
      <w:r>
        <w:rPr>
          <w:rFonts w:ascii="Times New Roman"/>
          <w:b w:val="false"/>
          <w:i w:val="false"/>
          <w:color w:val="000000"/>
          <w:sz w:val="28"/>
        </w:rPr>
        <w:t>
      6) бюджет тапшылығын қаржыландыру (профицитін пайдалану) – -815 724 мың теңге:</w:t>
      </w:r>
      <w:r>
        <w:br/>
      </w:r>
      <w:r>
        <w:rPr>
          <w:rFonts w:ascii="Times New Roman"/>
          <w:b w:val="false"/>
          <w:i w:val="false"/>
          <w:color w:val="000000"/>
          <w:sz w:val="28"/>
        </w:rPr>
        <w:t>
      қарыздар түсімі – 311 000 мың теңге;</w:t>
      </w:r>
      <w:r>
        <w:br/>
      </w:r>
      <w:r>
        <w:rPr>
          <w:rFonts w:ascii="Times New Roman"/>
          <w:b w:val="false"/>
          <w:i w:val="false"/>
          <w:color w:val="000000"/>
          <w:sz w:val="28"/>
        </w:rPr>
        <w:t>
      қарыздарды өтеу – - 1 136 607 мың теңге;</w:t>
      </w:r>
      <w:r>
        <w:br/>
      </w:r>
      <w:r>
        <w:rPr>
          <w:rFonts w:ascii="Times New Roman"/>
          <w:b w:val="false"/>
          <w:i w:val="false"/>
          <w:color w:val="000000"/>
          <w:sz w:val="28"/>
        </w:rPr>
        <w:t>
      бюджет қаражатының пайдаланылатын қалдықтары - 9 883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"251 500" саны "250 093" санымен ауыстырылсын;</w:t>
      </w:r>
      <w:r>
        <w:br/>
      </w:r>
      <w:r>
        <w:rPr>
          <w:rFonts w:ascii="Times New Roman"/>
          <w:b w:val="false"/>
          <w:i w:val="false"/>
          <w:color w:val="000000"/>
          <w:sz w:val="28"/>
        </w:rPr>
        <w:t>
      "тарихи-мәдени ескерткіштерді жөндеуден өткізуге – 2 800 мың теңге" деген сөздерден кейін "; Орал қаласының бас жоспарын түзетуді аяқтауға – 45 000 мың теңге, Орал қаласының Достық-Дружба даңғылы бойындағы тарихи ғимараттардың қасбетін жөндеу – 5 000 мың теңге, биогумус алуға – 25 000 мың теңге, елді мекендердің санитариясын қамтамасыз етуге – 20 000 мың теңге, абаттандыруға – 39 176 мың теңге, жылу-энергетикалық жүйені дамытуға – 53 152 мың теңге, аулаларды абаттандыруға – 60 000 мың теңге, жол қозғалысы қауіпсіздігін қамтамасыз етуге – 8 000 мың теңге, 2008-2010 жылдарға арналған "Жасыл Ел" бағдарламасын жүзеге асыру (жастар еңбек жасақтары сарбаздарының еңбекақысын төлеуге, механикаландырылған жұмыс, құралдар сатып алу үшін) – 13 600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Орал қалалық мәслихатының 29-шы</w:t>
      </w:r>
      <w:r>
        <w:br/>
      </w:r>
      <w:r>
        <w:rPr>
          <w:rFonts w:ascii="Times New Roman"/>
          <w:b w:val="false"/>
          <w:i w:val="false"/>
          <w:color w:val="000000"/>
          <w:sz w:val="28"/>
        </w:rPr>
        <w:t>
</w:t>
      </w:r>
      <w:r>
        <w:rPr>
          <w:rFonts w:ascii="Times New Roman"/>
          <w:b w:val="false"/>
          <w:i/>
          <w:color w:val="000000"/>
          <w:sz w:val="28"/>
        </w:rPr>
        <w:t>      кезектен тыс сессиясының төрайымы      В. П. Михно</w:t>
      </w:r>
      <w:r>
        <w:br/>
      </w:r>
      <w:r>
        <w:rPr>
          <w:rFonts w:ascii="Times New Roman"/>
          <w:b w:val="false"/>
          <w:i w:val="false"/>
          <w:color w:val="000000"/>
          <w:sz w:val="28"/>
        </w:rPr>
        <w:t>
</w:t>
      </w:r>
      <w:r>
        <w:rPr>
          <w:rFonts w:ascii="Times New Roman"/>
          <w:b w:val="false"/>
          <w:i/>
          <w:color w:val="000000"/>
          <w:sz w:val="28"/>
        </w:rPr>
        <w:t>      Орал қалалық мәслихатының хатшысы      Ә. Қ. Истелюев</w:t>
      </w:r>
    </w:p>
    <w:bookmarkStart w:name="z7" w:id="1"/>
    <w:p>
      <w:pPr>
        <w:spacing w:after="0"/>
        <w:ind w:left="0"/>
        <w:jc w:val="both"/>
      </w:pPr>
      <w:r>
        <w:rPr>
          <w:rFonts w:ascii="Times New Roman"/>
          <w:b w:val="false"/>
          <w:i w:val="false"/>
          <w:color w:val="000000"/>
          <w:sz w:val="28"/>
        </w:rPr>
        <w:t>
2010 жылғы 19 мамырдағы № 29-2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64"/>
        <w:gridCol w:w="482"/>
        <w:gridCol w:w="482"/>
        <w:gridCol w:w="482"/>
        <w:gridCol w:w="6977"/>
        <w:gridCol w:w="2239"/>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15 788 402</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7 187 936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307 655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95 096</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277 568</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433 134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6 797 808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6 797 808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15"/>
        <w:gridCol w:w="770"/>
        <w:gridCol w:w="771"/>
        <w:gridCol w:w="771"/>
        <w:gridCol w:w="7297"/>
        <w:gridCol w:w="2440"/>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14 960 678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217 551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137 283</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25 180</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72 097</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49 473</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19 968</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30 795</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5 541 207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1 336 815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1 336 815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1 336 815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3 870 562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3 870 562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3 564 533</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306 029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333 830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308 412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904 368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853 839</w:t>
            </w:r>
          </w:p>
        </w:tc>
      </w:tr>
      <w:tr>
        <w:trPr>
          <w:trHeight w:val="8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782 452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82 487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53 044</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149 822</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5 639 557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2 713 910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2 705 578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1 113 064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1 280 532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311 982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1 416 927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1 181 996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234 931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1 508 720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1 387 538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730 280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569 966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802 513</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513 881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510 321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441 921</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110 451</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20 434</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14 527</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62 649</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65 532</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83 171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8 848</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47 021</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97 353</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980 953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559 448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559 448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422 188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132 889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123 382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