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bc273" w14:textId="fcbc2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 әкімдігінің 2010 жылғы 10 қаңтардағы № 3 "Орал қаласы бойынша 2010 жылы қоғамдық жұмыстарды ұйымдастыру және қаржыландыру туралы" қаулысына толықтырулар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 әкімдігінің 2010 жылғы 15 шілдедегі № 1596 қаулысы. Батыс Қазақстан облысы Орал қаласының әділет басқармасында 2010 жылғы 30 шілдеде № 7-1-190 тіркелді. Күші жойылды - Батыс Қазақстан облысы Орал қаласы әкімдігінің 2011 жылғы 17 ақпандағы № 320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Орал қаласы әкімінің 2011.02.17 № 320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 нарығындағы жағдайды және қоғамдық жұмыстарды ұйымдастыруды жақсарту мақсатында, қала ұйымдарынан түскен сұраныс пен ұсыныстарды ескеріп,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Орал қаласы әкімдігінің "Орал қаласы бойынша 2010 жылы қоғамдық жұмыстарды ұйымдастыру және қаржыландыру туралы" 2010 жылғы 10 қаңтардағы № 3 (нормативтік құқықтық актілерді мемлекеттік тіркеу тізілімінде № 7-1-161 тіркелген, 2010 жылы 20 қаңтардағы "Жайық үні" газетінде № 3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"Қоғамдық жұмыстар жүргізілетін ұйымдардың тізбелері, қоғамдық жұмыстардың түрлері, көлемі мен нақты жағдайлары, қатысушылардың еңбегіне төленетін ақының мөлшері және оларды қаржыландыру көздері" мынадай мазмұндағы реттік нөмерлері 83, 84, 85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"83 "Қазақстан Республикасы  Іс-қағаз  14952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 қаржылық   жүргізуші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бақылау комитетінің Батыс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бақылау инспекциясы"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 "Орал қаласының ауыл      Іс-қағаз  14952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шаруашылығы бөлімі"          жүргізуші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 "Жеке адам және Мансап"   Іс-қағаз  14952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Дамыту Орталығы қоғамдық     жүргізуші,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бірлестігі                   Шабарман;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 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"Қоғамдық жұмыстар жүргізілетін ұйымдардың тізбелері, қоғамдық жұмыстардың түрлері, көлемі мен нақты жағдайлары, қатысушылардың еңбегіне төленетін ақының мөлшері және оларды қаржыландыру көздері" мынадай мазмұндағы реттік нөмері 34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"34 "Айнагүл" тұрғын үй   Аумақты жинау, 10000 4952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иелерінің кооперативі     тазалау        теңге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Т. Р. Нығметовке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Қала әкімі                             С. Оразов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