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3c5d" w14:textId="1d83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2011-2013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2010 жылғы 27 желтоқсандағы № 35-2 шешімі. Батыс Қазақстан облысы Орал қаласының әділет басқармасында 2010 жылғы 31 желтоқсанда № 7-1-200 тіркелді. Күші жойылды - Батыс Қазақстан облысы Орал қалалық мәслихатының 2012 жылғы 27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2012.02.27 № 3-3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2010 жылғы 13 желтоқсандағы № 28-2 "2011-2013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2011-2013 жылдарға арналған қалалық бюджет тиісті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16 145 246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9 090 243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756 711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6 199 416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17 281 456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1 000 000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-2 136 210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2 136 210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2 320 000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-420 174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236 384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Батыс Қазақстан облысы Орал қалалық мәслихатының 2011.12.20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қалалық бюджет түсімдері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"2011-2013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2010 жылғы 13 желтоқсандағы № 28-2 "2011-2013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"2011-2013 жылдарға арналған республикалық бюджет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2011 жылға арналған облыстық мәслихатпен белгіленген кірістерді бөлу нормативі келесі кіші кластарымен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салығының қалалық бюджетке бөлінетін мөлшері – 59,9%;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салықтың қалалық бюджетке бөлінетін мөлшері – 59,9%.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2011 жылға арналған облыстық бюджетке бюджеттік алулардың қарастырылмайтындығы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2011 жылға арналған жергілікті атқарушы органдарының резерві – 100 014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өзгерту енгізілді - Батыс Қазақстан облысы Орал қалалық мәслихатының 2011.03.31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Жергілікті атқарушы органдарға қарасты мемлекеттік мекемелердің тауарлар өткізу мен қызмет көрсетуден түсетін түсімдері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Үкіметімен белгіленген тәртіпте пайдаланылсын.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2011 жылға арналған қалалық бюджетте республикалық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бастауыш, негізгі орта және жалпы орта білім беретін мемлекеттік мекемелерде лингафондық және мультимедиялық кабинеттер құруға – 22 164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16 384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123 568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тәрбиелеуші ата-аналарға (қамқоршыларға) ай сайынғы ақшалай қаражаттарды төлеуге – 68 888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әлеуметтік қызмет стандарттарын енгізуге – 22 603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2 102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дамытуға, жайластыруға және (немесе) сатып алуға – 802 525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салуға және (немесе) сатып алуға – 284 134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Орал қаласының Самал шағынауданында 320 орындық балабақша салуға – 462 985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облысында 110/35 Кв Зачаганск қосалқы станциясын салуға – 800 000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Кердері көшесінен Есқалиев көшесіне дейінгі Короленко көшесіндегі диаметрі 400 мм су құбырын қайта құруға – 31 457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 даңғылынан Чагано-Набережная көшесіне дейінгі Еуразия даңғылындағы диаметрі 400 мм су құбырын қайта құруға – 42 820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Есқалиев, Чичерная, Красная, Бебеля, Достық, Средняя көшелері бойынша диаметрі 160 мм су құбырларын қайта құруға – 43 511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диаметрі 1000 мм су құбырынан Әбілқайыр хан даңғылындағы диаметрі 600 мм су құбырына дейінгі С.Датұлы көшесіндегі су құбырын қайта құруға – 59 374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Орал қаласының Евразия даңғылынан Пугачев көшесіне дейінгі Есқалиев көшесіндегі су құбырын қайта құруға – 174 463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Кердері көшесінен Аманжолов көшесіне дейінгі Фрунзе көшесіндегі диаметрі 225 мм су құбырын қайта құруға – 18 760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қаласының Евразия даңғылындағы 3-канализациялық сорғы станциясынан Чагано-Набережная көшесіне дейінгі учаскеде өздігінен ағатын коллекторды қайта құруға – 134 254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Ружейников көшесінен Мясокомбинат-Затон ауданына дейінгі жылу желілерін қайта құруға – 135 000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көлемін ұлғайтуға – 61 567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Орал қаласының 5, 6, 7, 8, 9 жаңа шағын аудандарды сумен жабдықтауға (Орал жерасты су кен орындарының жерасты сутартқыш алаңшасынан "Восток" шағын ауданының қосу камерасына дейін су құбыры) 2 телім (6 шағынаудан ) – 33 170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– 2020" бағдарламасы шеңберінде жеке меншік кәсіпкерлікті қолдауға – 33 644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 жұмыспен қамту орталықтарын құруға – 18 569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қамтумен қамтамасыз етуге – 19 573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Орал қаласында 5-шағын ауданда 290 орындық балабақша құрылысына – 367 993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Орал қаласында 5-шағын ауданда 290 орындық балабақша құрылысына – 367 993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жылыту маусымына әзірлеу шеңберінде – 1 000 000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қалалар мен елді мекендерді абаттандыруды дамытуға – 49 400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77 600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күндізгі оқу нысанында оқитындар мен тәрбиеленушілер үшін қоғамдық көлікте жеңілдікпен жүруге – 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үйлерді және коммуналдық меншіктегі объектілерді жөндеу-қалпына келтіру жұмыстарына – 297 897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"Жасыл-Ел" жастар еңбек жасақтары сарбаздарын ұстауға – 7 501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Деркөл ауылындағы дене шынықтыру-сауықтыру кешені құрылысының 1-кезеңін аяқтауға – 41 834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Кердері көшесінен Есқалиев көшесіне дейінгі Короленко көшесіндегі диаметрі 400 мм су құбырын қайта құруға – 7 060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Достық-Дружба даңғылынан Чагано-Набережная көшесіне дейінгі Еуразия даңғылындағы диаметрі 400 мм су құбырын қайта құруға – 10 397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Есқалиев, А. Стрижаченко, Красная, Бебеля, Достық, Средняя көшелері бойынша диаметрі 160 мм су құбырларын қайта құруға – 10 465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даңғылына өту жолымен диаметрі 1000 мм су құбырынан Әбілқайыр хан даңғылындағы диаметрі 600 мм су құбырына дейінгі С. Датұлы көшесіндегі су құбырын қайта құруға – 14 857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Орал қаласының Евразия даңғылынан Пугачев көшесіне дейінгі Есқалиев көшесіндегі су құбырын қайта құруға – 42 241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Кердері көшесінен Аманжолов көшесіне дейін Фрунзе көшесіндегі диаметрі 225 мм су құбырын қайта құруға – 4 370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қаласының 5, 6, 7, 8, 9 жаңа шағын аудандарды сумен жабдықтауға (Орал жерасты су кен орындарының жерасты сутартқыш алаңшасынан "Восток" шағынауданының қосу камерасына дейін су құбыры) 2 телім (6 шағынаудан ) – 8 293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қаласының Евразия даңғылы бойымен 3-канализациялық сорғы станциясынан Чагано-Набережная көшесіне дейін учаскедегі өздігінен ағатын кәріздік коллекторды қайта құруға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Ружейников көшесінен Мясокомбинат-Затон ауданына дейінгі жылу желілерін қайта құруға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қаласының санитариясын қамтамасыз етуге –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қаласы бюджетіне ысырапты өтеуге және аймақтын экономикалық тұрақтылығын қамтамасыз етуге ағымдағы нысаналы трансферттер – 300 000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8 тармаққа өзгерту енгізілді - Батыс Қазақстан облысы Орал қалалық мәслихатының 2011.03.31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2011.06.28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2011.11.15 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2011.12.20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8-1. 2011 жылға арналған қалалық бюджет шығынындағы пайдаланылмаған (толық пайдаланылмаған) нысаналы трансферттерді облыстық бюджетке 62 335 мың теңге сомасында қайтару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8-1 тармақпен толықтырылды - Батыс Қазақстан облысы Орал қалалық мәслихатының 2011.03.31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өзгерту енгізілді - Батыс Қазақстан облысы Орал қалалық мәслихатының 2011.12.20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8-2. 2011 жылға арналған қалалық бюджет шығынында 420 174 мың теңге сомасында жергілікті атқарушы органының борышын өтеу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8-2 тармақпен толықтырылды - Батыс Қазақстан облысы Орал қалалық мәслихатының 2011.03.31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өзгерту енгізілді - Батыс Қазақстан облысы Орал қалалық мәслихатының 2011.06.28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2011 жылға арналған қалалық бюджетте тұрғын үй салуға және (немесе) сатып алуға республикалық бюджеттен 2 320 000 мың теңге сомасында несие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 тармаққа өзгерту енгізілді - Батыс Қазақстан облысы Орал қалалық мәслихатының 2011.03.31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2011 жылға арналған қалалық бюджетті орындау барысында секвестрге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2011 жылға арналған кенттік округтердің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Орал қалалық мәслихатының тұрақты комиссияларына әр тоқсан сайын бағдарламалар әкімшілерінің есебін тыңдау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35-ші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 З. Х. Халилов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     Ә. Қ. Истелюев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27 желтоқсандағы № 35-2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қосымша жаңа редакцияда - Батыс Қазақстан облысы Орал қалалық мәслихатының 2011.12.20 </w:t>
      </w:r>
      <w:r>
        <w:rPr>
          <w:rFonts w:ascii="Times New Roman"/>
          <w:b w:val="false"/>
          <w:i w:val="false"/>
          <w:color w:val="ff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620"/>
        <w:gridCol w:w="578"/>
        <w:gridCol w:w="579"/>
        <w:gridCol w:w="579"/>
        <w:gridCol w:w="6885"/>
        <w:gridCol w:w="227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16 145 246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9 090 243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3 687 068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3 687 068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3 379 576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3 379 576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1 415 392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738 046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581 325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403 304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149 555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50 398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184 826</w:t>
            </w:r>
          </w:p>
        </w:tc>
      </w:tr>
      <w:tr>
        <w:trPr>
          <w:trHeight w:val="12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204 699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204 699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98 876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</w:t>
            </w:r>
          </w:p>
        </w:tc>
      </w:tr>
      <w:tr>
        <w:trPr>
          <w:trHeight w:val="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756 711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510 624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510 624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246 087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245 660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6 199 416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5 901 519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5 901 519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624"/>
        <w:gridCol w:w="864"/>
        <w:gridCol w:w="799"/>
        <w:gridCol w:w="864"/>
        <w:gridCol w:w="6121"/>
        <w:gridCol w:w="226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17 281 456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227 556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146 725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7 567 879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1 489 782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1 489 782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1 428 215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4 681 059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4 681 059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4 332 090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348 969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1 397 038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182 618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1 214 420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1 214 420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1 108 264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1 053 822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903 338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133 109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432 717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91 689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6 069 730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3 476 538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3 467 272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285 255</w:t>
            </w:r>
          </w:p>
        </w:tc>
      </w:tr>
      <w:tr>
        <w:trPr>
          <w:trHeight w:val="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860 409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2 321 608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1 084 862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813 184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338 971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474 213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271 678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1 508 330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1 363 806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172 420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861 350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327 807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702 899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346 721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346 521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344 521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199 353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816 355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816 355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1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296 260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289 552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289 552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230 624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қайтақұру қалалардың және елді-мекендердің көшелері өткізу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225 959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216 906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– 2020» бағдарламасы шеңберінде жеке меншік кәсіпкерлікті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-2 136 210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2 136 210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27 желтоқсандағы № 35-2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 жаңа редакцияда - Батыс Қазақстан облысы Орал қалалық мәслихатының 2011.03.31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558"/>
        <w:gridCol w:w="516"/>
        <w:gridCol w:w="516"/>
        <w:gridCol w:w="516"/>
        <w:gridCol w:w="6914"/>
        <w:gridCol w:w="225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11 048 148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10 098 048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3 975 799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3 975 799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1 459 365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785 712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553 645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433 104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182 521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57 423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166 704</w:t>
            </w:r>
          </w:p>
        </w:tc>
      </w:tr>
      <w:tr>
        <w:trPr>
          <w:trHeight w:val="12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256 405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77 819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25 118</w:t>
            </w:r>
          </w:p>
        </w:tc>
      </w:tr>
      <w:tr>
        <w:trPr>
          <w:trHeight w:val="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590 375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357 408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357 408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232 967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232 967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55"/>
        <w:gridCol w:w="806"/>
        <w:gridCol w:w="743"/>
        <w:gridCol w:w="806"/>
        <w:gridCol w:w="6237"/>
        <w:gridCol w:w="224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10 697 642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236 466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150 707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84 101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84 101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 қауiпсiздiгін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6 921 830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1 538 933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5 306 379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5 306 379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4 901 955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829 836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768 147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617 560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71 971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150 587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150 587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1 720 403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1 433 624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1 433 624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905 914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433 900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245 310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245 310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163 197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қайтақұру қалалардың және елді-мекендердің көшелері өткізу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158 038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-350 506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27 желтоқсандағы № 35-2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 қосымша жаңа редакцияда - Батыс Қазақстан облысы Орал қалалық мәслихатының 2011.03.31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558"/>
        <w:gridCol w:w="516"/>
        <w:gridCol w:w="516"/>
        <w:gridCol w:w="516"/>
        <w:gridCol w:w="6914"/>
        <w:gridCol w:w="225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13 219 922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10 361 742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1 532 053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811 246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127 961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592 399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457 652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191 197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177 985</w:t>
            </w:r>
          </w:p>
        </w:tc>
      </w:tr>
      <w:tr>
        <w:trPr>
          <w:trHeight w:val="12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82 206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26 751</w:t>
            </w:r>
          </w:p>
        </w:tc>
      </w:tr>
      <w:tr>
        <w:trPr>
          <w:trHeight w:val="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554 713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2 221 261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2 221 261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55"/>
        <w:gridCol w:w="806"/>
        <w:gridCol w:w="743"/>
        <w:gridCol w:w="806"/>
        <w:gridCol w:w="6237"/>
        <w:gridCol w:w="224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12 907 855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157 509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 қауiпсiздiгін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8 070 613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1 593 638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1 593 638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1 593 638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5 396 640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5 396 640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4 990 480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1 080 335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865 908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803 439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652 739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72 405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150 700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2 694 396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1 221 261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1 221 261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1 221 261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917 800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367 568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249 792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182 301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қайтақұру қалалардың және елді-мекендердің көшелері өткізу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233 671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169 176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-312 067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27 желтоқсандағы № 35-2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барысында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93"/>
        <w:gridCol w:w="729"/>
        <w:gridCol w:w="709"/>
        <w:gridCol w:w="541"/>
        <w:gridCol w:w="583"/>
        <w:gridCol w:w="8412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27 желтоқсандағы № 35-2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кенттік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87"/>
        <w:gridCol w:w="841"/>
        <w:gridCol w:w="717"/>
        <w:gridCol w:w="448"/>
        <w:gridCol w:w="718"/>
        <w:gridCol w:w="8263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 кенттік округі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кенттік округі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округі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кенттік округі әкімінің қызметін қамтамасыз ету жөніндегі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