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6c6d" w14:textId="89f6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22 желтоқсандағы N 18-1 "2010-2012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2010 жылғы 26 ақпандағы N 19-1 шешімі. Батыс Қазақстан облысы Ақжайық ауданы әділет басқармасында 2010 жылғы 4 наурызда N 7-2-85 тіркелді. Күші жойылды - Батыс Қазақстан облысы Ақжайық аудандық мәслихаттың 2011 жылғы 7 сәуірдегі N 31-5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Ақжайық аудандық мәслихаттың 2011.04.07 N 31-5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мәслихатының 2010 жылғы 17 ақпандағы N 19-1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(тіркеу N 3037)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"2010-2012 жылдарға арналған аудандық бюджет туралы" аудандық мәслихаттың 2009 жылғы 22 желтоқсандағы N 18-1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7-2-84 тіркелген, 2010 жылғы 7 қаңтардағы, 2010 жылғы 14 қаңтардағы, 2010 жылғы 21 қаңтардағы, 2010 жылғы 28 қаңтардағы, 2010 жылғы 4 ақпандағы, 2010 жылғы 18 ақпандағы, 2010 жылғы 25 ақпандағы "Жайық таңы" газетінде N 2, N 3, N 4, N 5, N 6, N 8, N 9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"2 938 473" деген саңдар "3 070 597" деген саңдармен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"2 381 273" деген саңдар "2 513 397" деген саңдармен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"2 938 473" деген саңдар "3 054 647" деген саңдармен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 "0" деген саңдар "16 900" деген саңдармен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саңдар "16 900" деген саңдармен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"35 608" деген саңдар "-36 558" деген саңдармен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"35 608" деген саңдар"+36 558" деген саңдармен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аталып отырған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 Д. Жақсыбаев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 Д. Жақсыбаев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2010 жылғы 26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"Аудандық мәслихаттың 2009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 "2010-2012 жылға арналған аудандық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19-1 шешіміне 1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674"/>
        <w:gridCol w:w="695"/>
        <w:gridCol w:w="7665"/>
        <w:gridCol w:w="1811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3070597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557200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540150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119105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119105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139465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139465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271608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257350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2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4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 кірістер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8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бюджеттен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13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2513397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2513397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2513397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677"/>
        <w:gridCol w:w="739"/>
        <w:gridCol w:w="906"/>
        <w:gridCol w:w="7032"/>
        <w:gridCol w:w="181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3054647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227810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маслихатының аппараты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қызметін қамтамасыз ету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34993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163636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(село),ауылдық (селолық) округ әкімінің қызметін қамтамасыз ету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манызы бар қала) саласындағы мемлекеттік саясатты іске асыру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бюджеттік жоспарлау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манызы бар қаланы) бақару саласындағы мемлекеттік саясатты іске асыру жөніндегі қызметтер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1902889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1679167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1679167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1590899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 енгізу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77793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307227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292281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жұмыспен қамту және әлеуметтік бағдарламалар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273020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71436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4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93310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</w:tr>
      <w:tr>
        <w:trPr>
          <w:trHeight w:val="6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жұмыспен қамту және әлеуметтік бағдарламалар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37296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құрылыс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 және (немесе)сатып алу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140305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мәдениет және тілдерді дамыту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дене шынықтыру және спорт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(областык маңызы бар қаланың) деңгейде спорттық жарыстар өткізу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6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олардық облыстық спорт жарыстарына қатысуы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кеңестік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82295</w:t>
            </w:r>
          </w:p>
        </w:tc>
      </w:tr>
      <w:tr>
        <w:trPr>
          <w:trHeight w:val="4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мәдениет және тілдерді дамыту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73556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ішкі саясат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кеңестікті ұйымдастыру жөніндегі өзге де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</w:t>
            </w:r>
          </w:p>
        </w:tc>
      </w:tr>
      <w:tr>
        <w:trPr>
          <w:trHeight w:val="4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мәдениет және тілдерді дамыту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ішкі саясат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4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дене шынықтыру және спорт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</w:t>
            </w:r>
          </w:p>
        </w:tc>
      </w:tr>
      <w:tr>
        <w:trPr>
          <w:trHeight w:val="4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қаланың)ветеринария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8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шарушылығы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4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93058</w:t>
            </w:r>
          </w:p>
        </w:tc>
      </w:tr>
      <w:tr>
        <w:trPr>
          <w:trHeight w:val="4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50716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қаланың)ветеринария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құрлыс қызметі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4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163436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163436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163436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 толық пайдаланылмаған)трансферттерді қайтару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(АРТЫҚШЫЛЫҒЫ)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-36558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 (АРТЫҚШЫЛЫҒЫН ПАЙДАЛАНУ) ҚАРЖЫЛАНДЫРУ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