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1c86" w14:textId="71b1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мәслихаттың "Ақжайық ауданы аумағындағы елді мекендерді көркейту, санитарлық тазарту, тазалық сақтау Қағидасын бекіту туралы" 2007 жылғы 11 сәуірдегі № 30-8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2010 жылғы 26 ақпандағы № 19-5 шешімі. Батыс Қазақстан облысы Ақжайық ауданы әділет басқармасында 2010 жылғы 12 наурызда № 7-2-86 тіркелді. Күші жойылды - Батыс Қазақстан облысы Ақжайық ауданы әкімдігінің 2012 жылғы 22 маусымдағы № 4-4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аудандық мәслихатының 2012.06.22 № 4-4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N 148 </w:t>
      </w:r>
      <w:r>
        <w:rPr>
          <w:rFonts w:ascii="Times New Roman"/>
          <w:b w:val="false"/>
          <w:i w:val="false"/>
          <w:color w:val="000000"/>
          <w:sz w:val="28"/>
        </w:rPr>
        <w:t>Заңының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ауданы мәслихаттың "Ақжайық аудан аумағындағы елді мекендерді көркейту, санитарлық тазарту, тазалық сақтау Қағидасын бекіту туралы" 2007 жылғы 11 сәуірдегі N 30-8 шешіміне (Нормативтік құқықтық актілерді мемлекеттік тіркеу тізілімінде N 7-2-40 тіркелген, 2007 жылғы 12 мамырында "Жайық таңы" газетінің N 20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1-тармақта "Қағидасын", "Қағида" деген сөздер "Ережесін", "Ережесі"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шешімімен бекітілген Ақжайық ауданы аумағындағы елді мекендерді көркейту, санитарлық тазарту, тазалық сақтау қағидасының мәтіні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"Қағидасы", "Қағида", "Қағидадағы", "Қағидасын", "Қағиданың" деген сөздер "Ережесі", "Ереже", "Ережедегі", "Ережесін", "Ереженің"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өкілеттігін атқарушы             Д. Жақсыбаев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Д. Жақсыбаев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