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79c5" w14:textId="9bf7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N 18-1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2010 жылғы 4 қарашадағы N 26-1 шешімі. Батыс Қазақстан облысы Ақжайық ауданы әділет басқармасында 2010 жылғы 10 қарашада N 7-2-105 тіркелді. Күші жойылды - Батыс Қазақстан облысы Ақжайық аудандық мәслихаттың 2011 жылғы 7 сәуірдегі N 31-5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2011.04.07 N 31-5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N 95-ІV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2010 жылғы 27 қазандағы N 26-1 "Батыс Қазақстан облыстық мәслихатының 2009 жылғы 14 желтоқсандағы N 16-1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аудандық мәслихаттың 2009 жылғы 22 желтоқсандағы N 18-1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7-2-84 тіркелген, 2010 жылғы 7 қаңтардағы, 2010 жылғы 14 қаңтардағы, 2010 жылғы 21 қаңтардағы, 2010 жылғы 28 қаңтардағы, 2010 жылғы 4 ақпандағы, 2010 жылғы 18 ақпандағы, 2010 жылғы 25 ақпандағы "Жайық таңы" газетінде N 2, N 3, N 4, N 5, N 6, N 8, N 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"3 203 835" деген сан "3 226 999" деген санмен ауыстырылсын;</w:t>
      </w:r>
      <w:r>
        <w:br/>
      </w:r>
      <w:r>
        <w:rPr>
          <w:rFonts w:ascii="Times New Roman"/>
          <w:b w:val="false"/>
          <w:i w:val="false"/>
          <w:color w:val="000000"/>
          <w:sz w:val="28"/>
        </w:rPr>
        <w:t>
      "2 615 343" деген сан "2 638 507" деген санмен ауыстырылсын;</w:t>
      </w:r>
      <w:r>
        <w:br/>
      </w:r>
      <w:r>
        <w:rPr>
          <w:rFonts w:ascii="Times New Roman"/>
          <w:b w:val="false"/>
          <w:i w:val="false"/>
          <w:color w:val="000000"/>
          <w:sz w:val="28"/>
        </w:rPr>
        <w:t>
      2) тармақшадағы "3 179 331" деген сан "3 202 495" деген санмен ауыстырылсын;</w:t>
      </w:r>
      <w:r>
        <w:br/>
      </w:r>
      <w:r>
        <w:rPr>
          <w:rFonts w:ascii="Times New Roman"/>
          <w:b w:val="false"/>
          <w:i w:val="false"/>
          <w:color w:val="000000"/>
          <w:sz w:val="28"/>
        </w:rPr>
        <w:t>
</w:t>
      </w: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Сиражев</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4 қарашадағы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18-1 "2010-2012 жылдарға</w:t>
      </w:r>
      <w:r>
        <w:br/>
      </w:r>
      <w:r>
        <w:rPr>
          <w:rFonts w:ascii="Times New Roman"/>
          <w:b w:val="false"/>
          <w:i w:val="false"/>
          <w:color w:val="000000"/>
          <w:sz w:val="28"/>
        </w:rPr>
        <w:t>
арналған аудандық бюджет туралы"</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26-1 шешіміне 1 қосымша</w:t>
      </w:r>
      <w:r>
        <w:br/>
      </w:r>
      <w:r>
        <w:rPr>
          <w:rFonts w:ascii="Times New Roman"/>
          <w:b w:val="false"/>
          <w:i w:val="false"/>
          <w:color w:val="000000"/>
          <w:sz w:val="28"/>
        </w:rPr>
        <w:t>
 </w:t>
      </w:r>
      <w:r>
        <w:br/>
      </w: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18-1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36"/>
        <w:gridCol w:w="726"/>
        <w:gridCol w:w="682"/>
        <w:gridCol w:w="7164"/>
        <w:gridCol w:w="176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3226999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576337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297807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277955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8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2638507</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2638507</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530"/>
        <w:gridCol w:w="840"/>
        <w:gridCol w:w="819"/>
        <w:gridCol w:w="6955"/>
        <w:gridCol w:w="168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3202495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243217</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227255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қызметін қамтамасыз ету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165879</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10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2024225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1788224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1788224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1690625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97599</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111752</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23379</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287933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269448</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87620</w:t>
            </w:r>
          </w:p>
        </w:tc>
      </w:tr>
      <w:tr>
        <w:trPr>
          <w:trHeight w:val="9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үшін,тамақтануына, тұруына,жол жүруіне арналған шығыстарын төлеуді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8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70487</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(немесе)сатып алу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28037</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252758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1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20267</w:t>
            </w:r>
          </w:p>
        </w:tc>
      </w:tr>
      <w:tr>
        <w:trPr>
          <w:trHeight w:val="6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9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129316</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9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10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10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8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1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8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органның жоғары тұрған бюджет алдындағы борышын өтеу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