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ddcd" w14:textId="3d9d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25 желтоқсандағы № 28-1 шешімі. Батыс Қазақстан облысы Ақжайық ауданы әділет басқармасында 2010 жылғы 31 желтоқсанда № 7-2-116 тіркелді. Күші жойылды - Батыс Қазақстан облысы Ақжайық аудандық мәслихаттың 2012 жылғы 19 сәуірдегі № 3-5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2012.04.19 № 3-5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13 желтоқсандағы № 28-2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соның ішінде 2011 жылға келесі көлемде бекітілсін:</w:t>
      </w:r>
      <w:r>
        <w:br/>
      </w:r>
      <w:r>
        <w:rPr>
          <w:rFonts w:ascii="Times New Roman"/>
          <w:b w:val="false"/>
          <w:i w:val="false"/>
          <w:color w:val="000000"/>
          <w:sz w:val="28"/>
        </w:rPr>
        <w:t>
      1) кірістер – 3 815 595 мың теңге, оның ішінде:</w:t>
      </w:r>
      <w:r>
        <w:br/>
      </w:r>
      <w:r>
        <w:rPr>
          <w:rFonts w:ascii="Times New Roman"/>
          <w:b w:val="false"/>
          <w:i w:val="false"/>
          <w:color w:val="000000"/>
          <w:sz w:val="28"/>
        </w:rPr>
        <w:t>
      салықтық түсімдер – 616 491 мың теңге;</w:t>
      </w:r>
      <w:r>
        <w:br/>
      </w:r>
      <w:r>
        <w:rPr>
          <w:rFonts w:ascii="Times New Roman"/>
          <w:b w:val="false"/>
          <w:i w:val="false"/>
          <w:color w:val="000000"/>
          <w:sz w:val="28"/>
        </w:rPr>
        <w:t>
      салықтық емес түсімдер – 2 600 мың теңге;</w:t>
      </w:r>
      <w:r>
        <w:br/>
      </w:r>
      <w:r>
        <w:rPr>
          <w:rFonts w:ascii="Times New Roman"/>
          <w:b w:val="false"/>
          <w:i w:val="false"/>
          <w:color w:val="000000"/>
          <w:sz w:val="28"/>
        </w:rPr>
        <w:t>
      негізгі капиталды сатудан түсетін түсімдер – 3 400 мың теңге;</w:t>
      </w:r>
      <w:r>
        <w:br/>
      </w:r>
      <w:r>
        <w:rPr>
          <w:rFonts w:ascii="Times New Roman"/>
          <w:b w:val="false"/>
          <w:i w:val="false"/>
          <w:color w:val="000000"/>
          <w:sz w:val="28"/>
        </w:rPr>
        <w:t>
      трансферттерден түсетін түсімдер – 3 193 104 мың теңге;</w:t>
      </w:r>
      <w:r>
        <w:br/>
      </w:r>
      <w:r>
        <w:rPr>
          <w:rFonts w:ascii="Times New Roman"/>
          <w:b w:val="false"/>
          <w:i w:val="false"/>
          <w:color w:val="000000"/>
          <w:sz w:val="28"/>
        </w:rPr>
        <w:t>
      2) шығындар – 3 861 710 мың теңге;</w:t>
      </w:r>
      <w:r>
        <w:br/>
      </w:r>
      <w:r>
        <w:rPr>
          <w:rFonts w:ascii="Times New Roman"/>
          <w:b w:val="false"/>
          <w:i w:val="false"/>
          <w:color w:val="000000"/>
          <w:sz w:val="28"/>
        </w:rPr>
        <w:t>
      3) таза бюджеттік несиелендіру – 65 243 мың теңге, оның ішінде:</w:t>
      </w:r>
      <w:r>
        <w:br/>
      </w:r>
      <w:r>
        <w:rPr>
          <w:rFonts w:ascii="Times New Roman"/>
          <w:b w:val="false"/>
          <w:i w:val="false"/>
          <w:color w:val="000000"/>
          <w:sz w:val="28"/>
        </w:rPr>
        <w:t>
      бюджеттік несиелер – 65 243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болатын операциялар бойынша сальдо - 16  147 мың теңге, оның ішінде:</w:t>
      </w:r>
      <w:r>
        <w:br/>
      </w:r>
      <w:r>
        <w:rPr>
          <w:rFonts w:ascii="Times New Roman"/>
          <w:b w:val="false"/>
          <w:i w:val="false"/>
          <w:color w:val="000000"/>
          <w:sz w:val="28"/>
        </w:rPr>
        <w:t>
      қаржы активтерін сатып алу – 16 147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-127 505 мың теңге;</w:t>
      </w:r>
      <w:r>
        <w:br/>
      </w:r>
      <w:r>
        <w:rPr>
          <w:rFonts w:ascii="Times New Roman"/>
          <w:b w:val="false"/>
          <w:i w:val="false"/>
          <w:color w:val="000000"/>
          <w:sz w:val="28"/>
        </w:rPr>
        <w:t>
      6) бюджет тапшылығын (профицитін пайдалану) қаржыландыру - 127 505 мың теңге;</w:t>
      </w:r>
      <w:r>
        <w:br/>
      </w:r>
      <w:r>
        <w:rPr>
          <w:rFonts w:ascii="Times New Roman"/>
          <w:b w:val="false"/>
          <w:i w:val="false"/>
          <w:color w:val="000000"/>
          <w:sz w:val="28"/>
        </w:rPr>
        <w:t>
      қарыздар түсімі - 49 851 мың теңге;</w:t>
      </w:r>
      <w:r>
        <w:br/>
      </w:r>
      <w:r>
        <w:rPr>
          <w:rFonts w:ascii="Times New Roman"/>
          <w:b w:val="false"/>
          <w:i w:val="false"/>
          <w:color w:val="000000"/>
          <w:sz w:val="28"/>
        </w:rPr>
        <w:t>
      қарыздарды өтеу – 23 632 мың теңге;</w:t>
      </w:r>
      <w:r>
        <w:br/>
      </w:r>
      <w:r>
        <w:rPr>
          <w:rFonts w:ascii="Times New Roman"/>
          <w:b w:val="false"/>
          <w:i w:val="false"/>
          <w:color w:val="000000"/>
          <w:sz w:val="28"/>
        </w:rPr>
        <w:t>
      бюджет қаражатының пайдаланылатын қалдықтары – 101 286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 өзгерту енгізілді - Батыс Қазақстан облысы Ақжайық аудандық мәслихаттың 2011.04.07 </w:t>
      </w:r>
      <w:r>
        <w:rPr>
          <w:rFonts w:ascii="Times New Roman"/>
          <w:b w:val="false"/>
          <w:i w:val="false"/>
          <w:color w:val="000000"/>
          <w:sz w:val="28"/>
        </w:rPr>
        <w:t>№ 31-1</w:t>
      </w:r>
      <w:r>
        <w:rPr>
          <w:rFonts w:ascii="Times New Roman"/>
          <w:b w:val="false"/>
          <w:i w:val="false"/>
          <w:color w:val="ff0000"/>
          <w:sz w:val="28"/>
        </w:rPr>
        <w:t xml:space="preserve">, 2011.07.07 </w:t>
      </w:r>
      <w:r>
        <w:rPr>
          <w:rFonts w:ascii="Times New Roman"/>
          <w:b w:val="false"/>
          <w:i w:val="false"/>
          <w:color w:val="000000"/>
          <w:sz w:val="28"/>
        </w:rPr>
        <w:t>№ 32-1</w:t>
      </w:r>
      <w:r>
        <w:rPr>
          <w:rFonts w:ascii="Times New Roman"/>
          <w:b w:val="false"/>
          <w:i w:val="false"/>
          <w:color w:val="ff0000"/>
          <w:sz w:val="28"/>
        </w:rPr>
        <w:t xml:space="preserve">, 2011.11.16 </w:t>
      </w:r>
      <w:r>
        <w:rPr>
          <w:rFonts w:ascii="Times New Roman"/>
          <w:b w:val="false"/>
          <w:i w:val="false"/>
          <w:color w:val="000000"/>
          <w:sz w:val="28"/>
        </w:rPr>
        <w:t>№ 34-1</w:t>
      </w:r>
      <w:r>
        <w:rPr>
          <w:rFonts w:ascii="Times New Roman"/>
          <w:b w:val="false"/>
          <w:i w:val="false"/>
          <w:color w:val="ff0000"/>
          <w:sz w:val="28"/>
        </w:rPr>
        <w:t xml:space="preserve">, 2011.12.22 </w:t>
      </w:r>
      <w:r>
        <w:rPr>
          <w:rFonts w:ascii="Times New Roman"/>
          <w:b w:val="false"/>
          <w:i w:val="false"/>
          <w:color w:val="000000"/>
          <w:sz w:val="28"/>
        </w:rPr>
        <w:t>№ 36-1</w:t>
      </w:r>
      <w:r>
        <w:rPr>
          <w:rFonts w:ascii="Times New Roman"/>
          <w:b w:val="false"/>
          <w:i w:val="false"/>
          <w:color w:val="00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2010 жылғы 13 желтоқсандағы № 28-2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пунктіне</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Батыс Қазақстан облыстық мәслихаттың 2010 жылғы 13 желтоқсандағы № 28-3 "2011-2013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1) 2011 жылға арналған аудандық бюджетте республикалық бюджеттен бөлінетін нысаналы трансферттердің және кредиттердің жалпы сомасы 650 412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16 623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16 388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- 25 001 мың теңге;</w:t>
      </w:r>
      <w:r>
        <w:br/>
      </w:r>
      <w:r>
        <w:rPr>
          <w:rFonts w:ascii="Times New Roman"/>
          <w:b w:val="false"/>
          <w:i w:val="false"/>
          <w:color w:val="000000"/>
          <w:sz w:val="28"/>
        </w:rPr>
        <w:t>
      жетім балаларды тәрбиелеуші ата–аналарға (қамқоршыларға) айсайынғы қаражаттарды төлеуге – 6 776 мың теңге;</w:t>
      </w:r>
      <w:r>
        <w:br/>
      </w:r>
      <w:r>
        <w:rPr>
          <w:rFonts w:ascii="Times New Roman"/>
          <w:b w:val="false"/>
          <w:i w:val="false"/>
          <w:color w:val="000000"/>
          <w:sz w:val="28"/>
        </w:rPr>
        <w:t>
      арнайы әлеуметтік қызмет стандарттарын енгізуге - 9 920 мың теңге;</w:t>
      </w:r>
      <w:r>
        <w:br/>
      </w:r>
      <w:r>
        <w:rPr>
          <w:rFonts w:ascii="Times New Roman"/>
          <w:b w:val="false"/>
          <w:i w:val="false"/>
          <w:color w:val="000000"/>
          <w:sz w:val="28"/>
        </w:rPr>
        <w:t>
      эпизоотияға қарсы іс-шаралар жүргізуге – 40 442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8 103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49 851 мың теңге;</w:t>
      </w:r>
      <w:r>
        <w:br/>
      </w:r>
      <w:r>
        <w:rPr>
          <w:rFonts w:ascii="Times New Roman"/>
          <w:b w:val="false"/>
          <w:i w:val="false"/>
          <w:color w:val="000000"/>
          <w:sz w:val="28"/>
        </w:rPr>
        <w:t>
      инженерлік-коммуникациялық инфрақұрылымды дамытуға және жайластыруға - 9 000 мың теңге;</w:t>
      </w:r>
      <w:r>
        <w:br/>
      </w:r>
      <w:r>
        <w:rPr>
          <w:rFonts w:ascii="Times New Roman"/>
          <w:b w:val="false"/>
          <w:i w:val="false"/>
          <w:color w:val="000000"/>
          <w:sz w:val="28"/>
        </w:rPr>
        <w:t>
      мемлекеттік коммуналдық тұрғын үй қорының тұрғын үй салуға және (немесе) сатып алуға – 18 540 мың теңге;</w:t>
      </w:r>
      <w:r>
        <w:br/>
      </w:r>
      <w:r>
        <w:rPr>
          <w:rFonts w:ascii="Times New Roman"/>
          <w:b w:val="false"/>
          <w:i w:val="false"/>
          <w:color w:val="000000"/>
          <w:sz w:val="28"/>
        </w:rPr>
        <w:t>
      сумен жабдықтау жүйесін дамытуға, соның ішінде:</w:t>
      </w:r>
      <w:r>
        <w:br/>
      </w:r>
      <w:r>
        <w:rPr>
          <w:rFonts w:ascii="Times New Roman"/>
          <w:b w:val="false"/>
          <w:i w:val="false"/>
          <w:color w:val="000000"/>
          <w:sz w:val="28"/>
        </w:rPr>
        <w:t>
      Мерген ауылын ауыз сумен қамтуға – 181 695 мың теңге;</w:t>
      </w:r>
      <w:r>
        <w:br/>
      </w:r>
      <w:r>
        <w:rPr>
          <w:rFonts w:ascii="Times New Roman"/>
          <w:b w:val="false"/>
          <w:i w:val="false"/>
          <w:color w:val="000000"/>
          <w:sz w:val="28"/>
        </w:rPr>
        <w:t>
      Есенсай ауылындағы су құбырының және ұнғыманың құрылысына – 191 182 мың теңге;</w:t>
      </w:r>
      <w:r>
        <w:br/>
      </w:r>
      <w:r>
        <w:rPr>
          <w:rFonts w:ascii="Times New Roman"/>
          <w:b w:val="false"/>
          <w:i w:val="false"/>
          <w:color w:val="000000"/>
          <w:sz w:val="28"/>
        </w:rPr>
        <w:t>
      Бударин ауылын ауыз сумен қамтуға – 76 891 мың теңге.</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2011 жылдың кірістер бөлу нормативі төмендегі кіші сыныптар бойынша белгіленсін:</w:t>
      </w:r>
      <w:r>
        <w:br/>
      </w:r>
      <w:r>
        <w:rPr>
          <w:rFonts w:ascii="Times New Roman"/>
          <w:b w:val="false"/>
          <w:i w:val="false"/>
          <w:color w:val="000000"/>
          <w:sz w:val="28"/>
        </w:rPr>
        <w:t>
      1) жеке табыс салығы аудандық бюджетке 100 пайыз көлемінде есепке алынады;</w:t>
      </w:r>
      <w:r>
        <w:br/>
      </w:r>
      <w:r>
        <w:rPr>
          <w:rFonts w:ascii="Times New Roman"/>
          <w:b w:val="false"/>
          <w:i w:val="false"/>
          <w:color w:val="000000"/>
          <w:sz w:val="28"/>
        </w:rPr>
        <w:t>
      2) әлеуметтік салық аудандық бюджетке 100 пайыз көлемінде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2011 жылы берілетін субвенция көлемінің жалпы сомасы – 2 417 995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ауданның жергілікті атқарушы органдарының резерві – 13 249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Сиражев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28-1 "2011-2013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Ақжайық аудандық мәслихаттың 2011.12.22 </w:t>
      </w:r>
      <w:r>
        <w:rPr>
          <w:rFonts w:ascii="Times New Roman"/>
          <w:b w:val="false"/>
          <w:i w:val="false"/>
          <w:color w:val="ff0000"/>
          <w:sz w:val="28"/>
        </w:rPr>
        <w:t>№ 36-1</w:t>
      </w:r>
      <w:r>
        <w:rPr>
          <w:rFonts w:ascii="Times New Roman"/>
          <w:b w:val="false"/>
          <w:i w:val="false"/>
          <w:color w:val="ff0000"/>
          <w:sz w:val="28"/>
        </w:rPr>
        <w:t>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39"/>
        <w:gridCol w:w="597"/>
        <w:gridCol w:w="556"/>
        <w:gridCol w:w="7322"/>
        <w:gridCol w:w="16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3815595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613128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74"/>
        <w:gridCol w:w="803"/>
        <w:gridCol w:w="783"/>
        <w:gridCol w:w="6898"/>
        <w:gridCol w:w="16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3861710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6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бюджеттің атқару және коммуналдық меншігін басқару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баланы(балаларды) күтіп-ұстауға асыраушыларына ай сайынғы ақшалай қаражат төлемдері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жұмыспен қамту орталықтарын құруға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28-1 "2011-2013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7344"/>
        <w:gridCol w:w="17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3363013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337647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2704467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2704467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2704467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30"/>
        <w:gridCol w:w="788"/>
        <w:gridCol w:w="745"/>
        <w:gridCol w:w="6881"/>
        <w:gridCol w:w="16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292486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бюджеттің атқару және коммуналдық меншігін басқару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2047253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28-1 "2011-2013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556"/>
        <w:gridCol w:w="514"/>
        <w:gridCol w:w="7344"/>
        <w:gridCol w:w="17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3408529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319015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555"/>
        <w:gridCol w:w="805"/>
        <w:gridCol w:w="764"/>
        <w:gridCol w:w="6647"/>
        <w:gridCol w:w="16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3408529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297178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213733</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213733</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бюджеттің атқару және коммуналдық меншігін басқару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2368922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2170728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2170728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2052802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37803</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302140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274573</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33344</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 28-1 "2011-2013 жылдарға арналған</w:t>
      </w:r>
      <w:r>
        <w:br/>
      </w:r>
      <w:r>
        <w:rPr>
          <w:rFonts w:ascii="Times New Roman"/>
          <w:b w:val="false"/>
          <w:i w:val="false"/>
          <w:color w:val="000000"/>
          <w:sz w:val="28"/>
        </w:rPr>
        <w:t>
аудандық бюджет туралы"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2011 жылға аудандық бюджеттің орындалу</w:t>
      </w:r>
      <w:r>
        <w:br/>
      </w:r>
      <w:r>
        <w:rPr>
          <w:rFonts w:ascii="Times New Roman"/>
          <w:b/>
          <w:i w:val="false"/>
          <w:color w:val="000000"/>
        </w:rPr>
        <w:t>
барысында секвестрлеуге жатпайтын</w:t>
      </w:r>
      <w:r>
        <w:br/>
      </w:r>
      <w:r>
        <w:rPr>
          <w:rFonts w:ascii="Times New Roman"/>
          <w:b/>
          <w:i w:val="false"/>
          <w:color w:val="000000"/>
        </w:rPr>
        <w:t>
жергілікті бюджет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01"/>
        <w:gridCol w:w="874"/>
        <w:gridCol w:w="790"/>
        <w:gridCol w:w="83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