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3074" w14:textId="0f330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ауданы Сарытоғай ауылдық округінің Жанама ауылындағы кейбір көшелердің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Сарытоғай ауылдық округі әкімінің 2010 жылғы 30 шілдедегі N 3 шешімі. Батыс Қазақстан облысы Ақжайық ауданы әділет басқармасында 2010 жылғы 17 тамызда N 7-2-97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1993 жылғы 8 желтоқсандағы "Қазақстан Республикасының әкімшілік-аумақтық құрылысы 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2010 жылғы 15 шілдедегі Жанама ауылы тұрғындарының жалпы жиынының хаттамасын ескеріп,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Ақжайық ауданы Сарытоғай ауылдық округінің Жанама ауылындағы мына көшелерінің атаулары: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Ленин көшесі – "Орынгали Галимов атындағы көше";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көшесі - "Жеңіс көшесі" деп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10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аппараттың бас маманы А. Бигалиевке тапсырылсын.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Сарытоғай ауылдық округі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уақытша атқарушы            С. Т. Умаров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