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238f" w14:textId="ff52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Сарытоғай ауылдық округінің Жанама, Сарман ауылдарындағы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Сарытоғай ауылдық округі әкімінің 2010 жылғы 6 желтоқсандағы N 7 шешімі. Батыс Қазақстан облысы Ақжайық ауданы Әділет басқармасында 2010 жылғы 13 желтоқсанда N 7-2-113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1993 жылғы 8 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  2010 жылғы 6 желтоқсандағы Сарытоғай ауылдық округінің тұрғындарының жалпы жиынының хаттамасын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 Сарытоғай ауылдық округінің мына ауылдарының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Жанама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- "Сәкен Сейфуллин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- "Жаңа құрылыс"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- "Жаңа қоныс"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 көшеге - "Әбу Сембаев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 көшеге - "Гагарин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 көшеге - "Абай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көшеге - "Жамбыл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Сарман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көшеге - "Майдан Ержанов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көшеге - "Тәуелсіздік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көшеге - "Жұбан Молдағалиев"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көшеге - "Абай атындағы көше".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ауылдық округ әкім аппаратының бас маманы А. Бигалиевке тапсырылсын.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Сарытоғай ауылдық округінің әкімі     С. Т. Умаров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