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0940" w14:textId="21f0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Қарауылтөбе ауылдық округінің Қарауылтөбе, Қырыққұдық ауылдарындағы көшелеріне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Қарауылтөбе ауылдық округі әкімінің 2010 жылғы 20 қыркүйектегі N 2 шешімі. Батыс Қазақстан облысы Ақжайық ауданы әділет басқармасында 2010 жылғы 19 қазанда N 7-2-102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1993 жылғы 8 желтоқсандағы "Қазақстан Республикасының әкімшілік–аумақтық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2010 жылғы 13 мамырдағы Ақжайық ауданы Қарауылтөбе ауылдық округі тұрғындарының жалпы жиналысының хаттамасын ескере отырып,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ауданы Қарауылтөбе ауылдық округінің мына ауылдарының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Қарауылтөбе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көшеге – "Дінмұхамед Ахметұлы Қонаев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көшеге – "Хамза Есенжанов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 көшеге – "Қырмызы Нұрғалиева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 көшеге – "Мәншүк Маметова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 көшеге – "Оразбай Оспанов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12 көшеге – "Әлия Молдағұлова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 көшеге – "Бауыржан Момышұлы көшесі".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Қырыққұдық ауылы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көшеге – "Кенже Құрмашев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көшеге – "Қабден Темірғалиев атындағы көше".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 ауылдық округ әкімі аппаратының бас маманы Қ. С. Паңғалиевқа тапсырылсын.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Қарауылтөбе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әкімі                               Ғ. Қ. Ихсан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