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a97d" w14:textId="b97a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Есенсай ауылдық округінің Тасоба елді мекеніне және Тама қыстағы аумағында қарасан ауруы шығуына байланысты шектеу іс-шаралары енгізіліп,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Есенсай ауылдық округі әкімінің 2010 жылғы 26 қарашадағы N 19 шешімі. Батыс Қазақстан облысы Ақжайық ауданы Әділет басқармасында 2010 жылғы 3 желтоқсанда N 7-2-109 тіркелді. Күші жойылды - Батыс Қазақстан облысы Ақжайық ауданы Есенсай ауылдық округі әкімінің 2010 жылғы 23 желтоқсандағы N 21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Есенсай ауылдық округі әкімінің 2010.12.23 N 21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алып, Батыс Қазақстан облыстық ветеринариялық зертханасының 2010 жылдың 18 қарашасындағы N 567, 569, 571 сараптау актілеріне сәйкес, Ақжайық ауданы бас мемлекеттік ветеринариялық-санитариялық инспекторының 2010 жылғы 23 қарашасындағы N 774 Есенсай ауылдық округінің Тасоба елді мекені және Тама қыстағы аумағында қарасан ауруы шығуына байланысты қарантин салу туралы ұсыныстарын қарап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 Есенсай ауылдық округінің Тасоба елді мекені және Тама қыстағы аумағында қарасан ауруы шығуына байланысты шектеу іс-шаралары енгізіліп,карантин аймағының ветеринариялық режимін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3. Шешімнің жүзеге асырылуы Қазақстан Республикасы Ауыл шаруашылығы министрлігі Агроөнеркәсіптік аудандық аумақтық инспекциясының Есенсай ауылдық округінің ветеринариялық-санитариялық инспекторы К. К. Аристангалиевке (келісім бойынша), "Есенсай ауылдық округі әкімінің аппараты" мемлекеттік мекемесінің мал дәрігері Ж. К. Медетовке, бақылауды "Есенсай ауыллдық округі әкімі аппараты" мемлекеттік мекемесінің бас маманы Б. Жумказиеваға тапсырылсын.</w:t>
      </w:r>
    </w:p>
    <w:bookmarkEnd w:id="0"/>
    <w:p>
      <w:pPr>
        <w:spacing w:after="0"/>
        <w:ind w:left="0"/>
        <w:jc w:val="both"/>
      </w:pPr>
      <w:r>
        <w:rPr>
          <w:rFonts w:ascii="Times New Roman"/>
          <w:b w:val="false"/>
          <w:i/>
          <w:color w:val="000000"/>
          <w:sz w:val="28"/>
        </w:rPr>
        <w:t>      Есенсай ауылдық округінің</w:t>
      </w:r>
      <w:r>
        <w:br/>
      </w:r>
      <w:r>
        <w:rPr>
          <w:rFonts w:ascii="Times New Roman"/>
          <w:b w:val="false"/>
          <w:i w:val="false"/>
          <w:color w:val="000000"/>
          <w:sz w:val="28"/>
        </w:rPr>
        <w:t>
</w:t>
      </w:r>
      <w:r>
        <w:rPr>
          <w:rFonts w:ascii="Times New Roman"/>
          <w:b w:val="false"/>
          <w:i/>
          <w:color w:val="000000"/>
          <w:sz w:val="28"/>
        </w:rPr>
        <w:t>      әкімінің міндетін атқарушы          Б. Жумказиева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