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94a" w14:textId="b02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25 желтоқсандағы № 16-1 "2010-2012 жылдарға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3 наурыздағы № 18-3 шешімі. Батыс Қазақстан облысы Бөрлі ауданы әділет басқармасында 2010 жылғы 1 сәуірде № 7-3-90 тіркелді. Күші жойылды - Батыс Қазақстан облысы Бөрлі аудандық мәслихатының 2010 жылғы 22 желтоқсандағы № 24-4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2010.12.22 № 24-4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Бөрлі ауданының бюджеті туралы" Бөрлі аудандық мәслихатының 2009 жылғы 25 желтоқсандағы № 16-1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7-3-87 тіркелген, 2010 жылғы 19 қаңтардағы "Бөрлі жаршысы-Бурлинские вести" газетінде № 6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"4 347 987" деген сандар "4 347 077"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"3 095 974" деген сандар "3 615 867"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"46 955" деген сандар "47 406"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"910 408" деген сандар 389 154"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"4 347 987" деген сандар "4 531 741"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"-184 664 мың теңге"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"26 706 мың теңге"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қаржы жылы басындағы бос қалдық - 157 958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"884 138" деген сандар "374 138"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абзац: "Ұлы Отан соғысының қатысушылары мен мүгедектеріне Ұлы Отан соғысындағы Жеңістің 65 жылдығына орай біржолғы материалдық көмек төлеуге - 18 420 мың теңге"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"26 270" деген сандар "41 722"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"Бөрлі ауылындағы мектеп жанындағы интернатты күрделі жөндеуге – 14 652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ауылындағы дәрігерлік амбулаторияны газдандыру мен жобалау сметалық құжатын дайындатуға - 800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Есмагулов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13"/>
        <w:gridCol w:w="513"/>
        <w:gridCol w:w="7413"/>
        <w:gridCol w:w="211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4 347 077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4 332 476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3 615 867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1 190 725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1 190 725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405 203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РЕСМИ ТРАНСФЕРТЕРДІҢ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389 154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трансферртер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389 154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788"/>
        <w:gridCol w:w="981"/>
        <w:gridCol w:w="874"/>
        <w:gridCol w:w="6357"/>
        <w:gridCol w:w="20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4 531 741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2 039 971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2 039 971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18 779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303 637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303 637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221 630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231 097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172 953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366 378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61 153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 пайдаланылатын арнаулы қоймалардың жұмыс істеуін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союды санитарлық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 шараларды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318 861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306 561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165 520</w:t>
            </w:r>
          </w:p>
        </w:tc>
      </w:tr>
      <w:tr>
        <w:trPr>
          <w:trHeight w:val="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-184 664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(профицит пайдалану) ҚАРЖЫЛАНДЫРУ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