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5eb5" w14:textId="0765e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Бөрлі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2010 жылғы 22 желтоқсандағы N 24-1 шешімі. Батыс Қазақстан облысы Бөрлі ауданы әділет басқармасында 2010 жылғы 31 желтоқсандағы N 7-3-106 тіркелді. Күші жойылды - Батыс Қазақстан облысы Бөрлі аудандық мәслихатының 2011 жылғы 13 желтоқсанда № 32-7 шешімімен</w:t>
      </w:r>
    </w:p>
    <w:p>
      <w:pPr>
        <w:spacing w:after="0"/>
        <w:ind w:left="0"/>
        <w:jc w:val="both"/>
      </w:pPr>
      <w:bookmarkStart w:name="z14" w:id="0"/>
      <w:r>
        <w:rPr>
          <w:rFonts w:ascii="Times New Roman"/>
          <w:b w:val="false"/>
          <w:i w:val="false"/>
          <w:color w:val="ff0000"/>
          <w:sz w:val="28"/>
        </w:rPr>
        <w:t>
      Ескерту. Күші жойылды - Батыс Қазақстан облысы Бөрлі аудандық мәслихатының 13.12.2011 № 32-7 шешімімен</w:t>
      </w:r>
    </w:p>
    <w:bookmarkEnd w:id="0"/>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N 95-IV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N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қосымшыларға</w:t>
      </w:r>
      <w:r>
        <w:rPr>
          <w:rFonts w:ascii="Times New Roman"/>
          <w:b w:val="false"/>
          <w:i w:val="false"/>
          <w:color w:val="000000"/>
          <w:sz w:val="28"/>
        </w:rPr>
        <w:t xml:space="preserve"> сәйкес, соның ішінде 2011 жылға келесі көлемде бекітілсін:</w:t>
      </w:r>
      <w:r>
        <w:br/>
      </w:r>
      <w:r>
        <w:rPr>
          <w:rFonts w:ascii="Times New Roman"/>
          <w:b w:val="false"/>
          <w:i w:val="false"/>
          <w:color w:val="000000"/>
          <w:sz w:val="28"/>
        </w:rPr>
        <w:t>
      1) кірістер – 6 221 404 мың теңге, соның ішінде:</w:t>
      </w:r>
      <w:r>
        <w:br/>
      </w:r>
      <w:r>
        <w:rPr>
          <w:rFonts w:ascii="Times New Roman"/>
          <w:b w:val="false"/>
          <w:i w:val="false"/>
          <w:color w:val="000000"/>
          <w:sz w:val="28"/>
        </w:rPr>
        <w:t>
      салықтық түсімдер – 3 345 760 мың теңге;</w:t>
      </w:r>
      <w:r>
        <w:br/>
      </w:r>
      <w:r>
        <w:rPr>
          <w:rFonts w:ascii="Times New Roman"/>
          <w:b w:val="false"/>
          <w:i w:val="false"/>
          <w:color w:val="000000"/>
          <w:sz w:val="28"/>
        </w:rPr>
        <w:t>
      салықтық емес түсімдер – 14 237 мың теңге;</w:t>
      </w:r>
      <w:r>
        <w:br/>
      </w:r>
      <w:r>
        <w:rPr>
          <w:rFonts w:ascii="Times New Roman"/>
          <w:b w:val="false"/>
          <w:i w:val="false"/>
          <w:color w:val="000000"/>
          <w:sz w:val="28"/>
        </w:rPr>
        <w:t>
      негізгі капиталды сатудан түсетін түсімдер – 178 586 мың теңге;</w:t>
      </w:r>
      <w:r>
        <w:br/>
      </w:r>
      <w:r>
        <w:rPr>
          <w:rFonts w:ascii="Times New Roman"/>
          <w:b w:val="false"/>
          <w:i w:val="false"/>
          <w:color w:val="000000"/>
          <w:sz w:val="28"/>
        </w:rPr>
        <w:t>
      трансферттер түсімі – 2 682 821 мың теңге;</w:t>
      </w:r>
      <w:r>
        <w:br/>
      </w:r>
      <w:r>
        <w:rPr>
          <w:rFonts w:ascii="Times New Roman"/>
          <w:b w:val="false"/>
          <w:i w:val="false"/>
          <w:color w:val="000000"/>
          <w:sz w:val="28"/>
        </w:rPr>
        <w:t>
      2) шығындар – 6 507 087 мың теңге;</w:t>
      </w:r>
      <w:r>
        <w:br/>
      </w:r>
      <w:r>
        <w:rPr>
          <w:rFonts w:ascii="Times New Roman"/>
          <w:b w:val="false"/>
          <w:i w:val="false"/>
          <w:color w:val="000000"/>
          <w:sz w:val="28"/>
        </w:rPr>
        <w:t>
      3) таза бюджеттік кредиттеу – 3 026 мың теңге, соның ішінде:</w:t>
      </w:r>
      <w:r>
        <w:br/>
      </w:r>
      <w:r>
        <w:rPr>
          <w:rFonts w:ascii="Times New Roman"/>
          <w:b w:val="false"/>
          <w:i w:val="false"/>
          <w:color w:val="000000"/>
          <w:sz w:val="28"/>
        </w:rPr>
        <w:t>
      бюджеттік кредиттер – 306 998 мың теңге;</w:t>
      </w:r>
      <w:r>
        <w:br/>
      </w:r>
      <w:r>
        <w:rPr>
          <w:rFonts w:ascii="Times New Roman"/>
          <w:b w:val="false"/>
          <w:i w:val="false"/>
          <w:color w:val="000000"/>
          <w:sz w:val="28"/>
        </w:rPr>
        <w:t>
      бюджеттік кредиттерді өтеу – 17 153 мың теңге;</w:t>
      </w:r>
      <w:r>
        <w:br/>
      </w:r>
      <w:r>
        <w:rPr>
          <w:rFonts w:ascii="Times New Roman"/>
          <w:b w:val="false"/>
          <w:i w:val="false"/>
          <w:color w:val="000000"/>
          <w:sz w:val="28"/>
        </w:rPr>
        <w:t>
      4) қаржы активтерімен болатын операциялар бойынша сальдо:</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-288 709 мың теңге;</w:t>
      </w:r>
      <w:r>
        <w:br/>
      </w:r>
      <w:r>
        <w:rPr>
          <w:rFonts w:ascii="Times New Roman"/>
          <w:b w:val="false"/>
          <w:i w:val="false"/>
          <w:color w:val="000000"/>
          <w:sz w:val="28"/>
        </w:rPr>
        <w:t>
      6) бюджет тапшылығын қаржыландыру (профицитін пайдалану) - 288 709 мың теңге;</w:t>
      </w:r>
      <w:r>
        <w:br/>
      </w:r>
      <w:r>
        <w:rPr>
          <w:rFonts w:ascii="Times New Roman"/>
          <w:b w:val="false"/>
          <w:i w:val="false"/>
          <w:color w:val="000000"/>
          <w:sz w:val="28"/>
        </w:rPr>
        <w:t>
      қарыздар түсімі – 306 998 мың теңге;</w:t>
      </w:r>
      <w:r>
        <w:br/>
      </w:r>
      <w:r>
        <w:rPr>
          <w:rFonts w:ascii="Times New Roman"/>
          <w:b w:val="false"/>
          <w:i w:val="false"/>
          <w:color w:val="000000"/>
          <w:sz w:val="28"/>
        </w:rPr>
        <w:t>
      қарыздарды өтеу - 19 177 мың теңге;</w:t>
      </w:r>
      <w:r>
        <w:br/>
      </w:r>
      <w:r>
        <w:rPr>
          <w:rFonts w:ascii="Times New Roman"/>
          <w:b w:val="false"/>
          <w:i w:val="false"/>
          <w:color w:val="000000"/>
          <w:sz w:val="28"/>
        </w:rPr>
        <w:t>
      бюджет қаражаттарының пайдаланылатын қалдықтары - 888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Батыс Қазақстан облысы Бөрлі аудандық мәслихаттың 2011.04.08 </w:t>
      </w:r>
      <w:r>
        <w:rPr>
          <w:rFonts w:ascii="Times New Roman"/>
          <w:b w:val="false"/>
          <w:i w:val="false"/>
          <w:color w:val="000000"/>
          <w:sz w:val="28"/>
        </w:rPr>
        <w:t>N 27-1</w:t>
      </w:r>
      <w:r>
        <w:rPr>
          <w:rFonts w:ascii="Times New Roman"/>
          <w:b w:val="false"/>
          <w:i w:val="false"/>
          <w:color w:val="ff0000"/>
          <w:sz w:val="28"/>
        </w:rPr>
        <w:t xml:space="preserve">, 2011.07.12 </w:t>
      </w:r>
      <w:r>
        <w:rPr>
          <w:rFonts w:ascii="Times New Roman"/>
          <w:b w:val="false"/>
          <w:i w:val="false"/>
          <w:color w:val="000000"/>
          <w:sz w:val="28"/>
        </w:rPr>
        <w:t>N 28-3</w:t>
      </w:r>
      <w:r>
        <w:rPr>
          <w:rFonts w:ascii="Times New Roman"/>
          <w:b w:val="false"/>
          <w:i w:val="false"/>
          <w:color w:val="ff0000"/>
          <w:sz w:val="28"/>
        </w:rPr>
        <w:t xml:space="preserve">, 2011.11.15 </w:t>
      </w:r>
      <w:r>
        <w:rPr>
          <w:rFonts w:ascii="Times New Roman"/>
          <w:b w:val="false"/>
          <w:i w:val="false"/>
          <w:color w:val="000000"/>
          <w:sz w:val="28"/>
        </w:rPr>
        <w:t>N 31-1</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"2011-2013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Батыс Қазақстан облыстық мәслихатының "2011-2013 жылдарға арналған облыстық бюджеті туралы" 2010 жылғы 13 желтоқсандағы N 28-2 </w:t>
      </w:r>
      <w:r>
        <w:rPr>
          <w:rFonts w:ascii="Times New Roman"/>
          <w:b w:val="false"/>
          <w:i w:val="false"/>
          <w:color w:val="000000"/>
          <w:sz w:val="28"/>
        </w:rPr>
        <w:t>шешімінде</w:t>
      </w:r>
      <w:r>
        <w:rPr>
          <w:rFonts w:ascii="Times New Roman"/>
          <w:b w:val="false"/>
          <w:i w:val="false"/>
          <w:color w:val="000000"/>
          <w:sz w:val="28"/>
        </w:rPr>
        <w:t xml:space="preserve"> қарастырылған.</w:t>
      </w:r>
      <w:r>
        <w:br/>
      </w:r>
      <w:r>
        <w:rPr>
          <w:rFonts w:ascii="Times New Roman"/>
          <w:b w:val="false"/>
          <w:i w:val="false"/>
          <w:color w:val="000000"/>
          <w:sz w:val="28"/>
        </w:rPr>
        <w:t>
</w:t>
      </w:r>
      <w:r>
        <w:rPr>
          <w:rFonts w:ascii="Times New Roman"/>
          <w:b w:val="false"/>
          <w:i w:val="false"/>
          <w:color w:val="000000"/>
          <w:sz w:val="28"/>
        </w:rPr>
        <w:t>
      3. Қазақстан Республикасының "2011-2013 жылдарға арналған республикалық бюджет туралы" Заңының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баптары мәліметке және басшылыққа алынсын:</w:t>
      </w:r>
      <w:r>
        <w:br/>
      </w:r>
      <w:r>
        <w:rPr>
          <w:rFonts w:ascii="Times New Roman"/>
          <w:b w:val="false"/>
          <w:i w:val="false"/>
          <w:color w:val="000000"/>
          <w:sz w:val="28"/>
        </w:rPr>
        <w:t>
      1) 2011 жылға арналған аудандық бюджетте республикалық бюджеттен бөлінетін нысаналы трансферттердің және кредиттердің жалпы сомасы 2 989 819 мың теңге көлемінде қарастырылсын, соның ішінде:</w:t>
      </w:r>
      <w:r>
        <w:br/>
      </w:r>
      <w:r>
        <w:rPr>
          <w:rFonts w:ascii="Times New Roman"/>
          <w:b w:val="false"/>
          <w:i w:val="false"/>
          <w:color w:val="000000"/>
          <w:sz w:val="28"/>
        </w:rPr>
        <w:t>
      негізгі орта және жалпы орта білім беретін мемлекеттік мекемелерде лингафондық және мультимедиалық кабинеттер құруға - 16 623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8 192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- 23 935 мың теңге;</w:t>
      </w:r>
      <w:r>
        <w:br/>
      </w:r>
      <w:r>
        <w:rPr>
          <w:rFonts w:ascii="Times New Roman"/>
          <w:b w:val="false"/>
          <w:i w:val="false"/>
          <w:color w:val="000000"/>
          <w:sz w:val="28"/>
        </w:rPr>
        <w:t>
      жетім баланы (жетім балаларды) және ата-аналарының қамқорынсыз қалған баланы (балаларды) тәрбиелеуші ата-аналарға (қамқоршыларға) айсайынғы ақшалай қаражаттарды төлеуге – 6 805 мың теңге;</w:t>
      </w:r>
      <w:r>
        <w:br/>
      </w:r>
      <w:r>
        <w:rPr>
          <w:rFonts w:ascii="Times New Roman"/>
          <w:b w:val="false"/>
          <w:i w:val="false"/>
          <w:color w:val="000000"/>
          <w:sz w:val="28"/>
        </w:rPr>
        <w:t>
      арнаулы әлеуметтік қызмет стандарттарын енгізуге – 5 926 мың теңге;</w:t>
      </w:r>
      <w:r>
        <w:br/>
      </w:r>
      <w:r>
        <w:rPr>
          <w:rFonts w:ascii="Times New Roman"/>
          <w:b w:val="false"/>
          <w:i w:val="false"/>
          <w:color w:val="000000"/>
          <w:sz w:val="28"/>
        </w:rPr>
        <w:t>
      эпизоотияға қарсы іс-шаралар жүргізуге - 10 025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 6 204 мың теңге;</w:t>
      </w:r>
      <w:r>
        <w:br/>
      </w:r>
      <w:r>
        <w:rPr>
          <w:rFonts w:ascii="Times New Roman"/>
          <w:b w:val="false"/>
          <w:i w:val="false"/>
          <w:color w:val="000000"/>
          <w:sz w:val="28"/>
        </w:rPr>
        <w:t>
      білім беру объектілерін салуға және қайта жаңартуға – 388 974 мың теңге;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 80 000 мың теңге;</w:t>
      </w:r>
      <w:r>
        <w:br/>
      </w:r>
      <w:r>
        <w:rPr>
          <w:rFonts w:ascii="Times New Roman"/>
          <w:b w:val="false"/>
          <w:i w:val="false"/>
          <w:color w:val="000000"/>
          <w:sz w:val="28"/>
        </w:rPr>
        <w:t>
      мемлекеттік коммуналдық тұрғын үй қорының тұрғын үйін салуға және (немесе) сатып алуға – 464 280 мың теңге;</w:t>
      </w:r>
      <w:r>
        <w:br/>
      </w:r>
      <w:r>
        <w:rPr>
          <w:rFonts w:ascii="Times New Roman"/>
          <w:b w:val="false"/>
          <w:i w:val="false"/>
          <w:color w:val="000000"/>
          <w:sz w:val="28"/>
        </w:rPr>
        <w:t>
      сумен жабдықтау жүйесін дамытуға - 222 128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жергілікті атқарушы органдарға берілетін бюджеттік кредиттер – 12 998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 - 16 869 мың теңге;</w:t>
      </w:r>
      <w:r>
        <w:br/>
      </w:r>
      <w:r>
        <w:rPr>
          <w:rFonts w:ascii="Times New Roman"/>
          <w:b w:val="false"/>
          <w:i w:val="false"/>
          <w:color w:val="000000"/>
          <w:sz w:val="28"/>
        </w:rPr>
        <w:t>
      "Бизнестің жол картасы - 2020" бағдарламасы шеңберінде инженерлік-коммуникациялық инфрақұрылымды дамытуға - 84 000 мың теңге;</w:t>
      </w:r>
      <w:r>
        <w:br/>
      </w:r>
      <w:r>
        <w:rPr>
          <w:rFonts w:ascii="Times New Roman"/>
          <w:b w:val="false"/>
          <w:i w:val="false"/>
          <w:color w:val="000000"/>
          <w:sz w:val="28"/>
        </w:rPr>
        <w:t>
      "Бизнестің жол картасы - 2020" бағдарламасы шеңберінде жеке меншік кәсіпкерлікті қолдауға - 7 930 мың теңге;</w:t>
      </w:r>
      <w:r>
        <w:br/>
      </w:r>
      <w:r>
        <w:rPr>
          <w:rFonts w:ascii="Times New Roman"/>
          <w:b w:val="false"/>
          <w:i w:val="false"/>
          <w:color w:val="000000"/>
          <w:sz w:val="28"/>
        </w:rPr>
        <w:t>
      "Жұмыспен қамту 2020 бағдарламасы" шеңберінде жұмыспен қамту орталықтарын құруға - 9 281 мың теңге:</w:t>
      </w:r>
      <w:r>
        <w:br/>
      </w:r>
      <w:r>
        <w:rPr>
          <w:rFonts w:ascii="Times New Roman"/>
          <w:b w:val="false"/>
          <w:i w:val="false"/>
          <w:color w:val="000000"/>
          <w:sz w:val="28"/>
        </w:rPr>
        <w:t>
      үйде оқылатын мүгедек балаларды жабдықпен, бағдарламалық қамтыммен қамтамасыз етуге - 3 600 мың теңге;</w:t>
      </w:r>
      <w:r>
        <w:br/>
      </w:r>
      <w:r>
        <w:rPr>
          <w:rFonts w:ascii="Times New Roman"/>
          <w:b w:val="false"/>
          <w:i w:val="false"/>
          <w:color w:val="000000"/>
          <w:sz w:val="28"/>
        </w:rPr>
        <w:t>
      "Жұмыспен қамту - 2020 бағдарламасы" бойынша құрылысты несиелендіру - 294 000 мың теңге;</w:t>
      </w:r>
      <w:r>
        <w:br/>
      </w:r>
      <w:r>
        <w:rPr>
          <w:rFonts w:ascii="Times New Roman"/>
          <w:b w:val="false"/>
          <w:i w:val="false"/>
          <w:color w:val="000000"/>
          <w:sz w:val="28"/>
        </w:rPr>
        <w:t>
      Бөрлі ауданының бюджетіне ысырапты өтеуге және аймақтың экономикалық тұрақтылығын қамтамасыз етуге ағымдағы нысаналы трансферттер – 1 328 049 мың теңге.</w:t>
      </w:r>
      <w:r>
        <w:br/>
      </w:r>
      <w:r>
        <w:rPr>
          <w:rFonts w:ascii="Times New Roman"/>
          <w:b w:val="false"/>
          <w:i w:val="false"/>
          <w:color w:val="000000"/>
          <w:sz w:val="28"/>
        </w:rPr>
        <w:t>
      </w:t>
      </w:r>
      <w:r>
        <w:rPr>
          <w:rFonts w:ascii="Times New Roman"/>
          <w:b w:val="false"/>
          <w:i w:val="false"/>
          <w:color w:val="ff0000"/>
          <w:sz w:val="28"/>
        </w:rPr>
        <w:t xml:space="preserve">Ескерту. 3 тармаққа өзгерту енгізілді - Батыс Қазақстан облысы Бөрлі аудандық мәслихаттың 2011.04.08 </w:t>
      </w:r>
      <w:r>
        <w:rPr>
          <w:rFonts w:ascii="Times New Roman"/>
          <w:b w:val="false"/>
          <w:i w:val="false"/>
          <w:color w:val="000000"/>
          <w:sz w:val="28"/>
        </w:rPr>
        <w:t>N 27-1</w:t>
      </w:r>
      <w:r>
        <w:rPr>
          <w:rFonts w:ascii="Times New Roman"/>
          <w:b w:val="false"/>
          <w:i w:val="false"/>
          <w:color w:val="ff0000"/>
          <w:sz w:val="28"/>
        </w:rPr>
        <w:t xml:space="preserve">, 2011.07.12 </w:t>
      </w:r>
      <w:r>
        <w:rPr>
          <w:rFonts w:ascii="Times New Roman"/>
          <w:b w:val="false"/>
          <w:i w:val="false"/>
          <w:color w:val="000000"/>
          <w:sz w:val="28"/>
        </w:rPr>
        <w:t>N 28-3</w:t>
      </w:r>
      <w:r>
        <w:rPr>
          <w:rFonts w:ascii="Times New Roman"/>
          <w:b w:val="false"/>
          <w:i w:val="false"/>
          <w:color w:val="ff0000"/>
          <w:sz w:val="28"/>
        </w:rPr>
        <w:t xml:space="preserve">, 2011.11.15 </w:t>
      </w:r>
      <w:r>
        <w:rPr>
          <w:rFonts w:ascii="Times New Roman"/>
          <w:b w:val="false"/>
          <w:i w:val="false"/>
          <w:color w:val="000000"/>
          <w:sz w:val="28"/>
        </w:rPr>
        <w:t>N 31-1</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4.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5. 2011 жылға арналған ауданның жергілікті атқарушы органдарының резерві 18 000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6. 2011 жылдың 1 қаңтарынан бастап Қазақстан Республикасының еңбек заңнамасымен белгіленген мамандар лауазымдардың тізбесіне ауылдық (селолық) жерлерде қызмет ететін денсаулық сақтау, әлеуметтік қамсыздандыру, білім беру, мәдениет және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7. Ауылдық жерлерде тұратын білім беру, денсаулық сақтау, мәдениет және спорт, әлеуметтік қамсыздандыру мамандарына әлеуметтік көмек көрсету үшін бір маманға 9 000 теңгеден отын сатып алу көлемі бекітілсін.</w:t>
      </w:r>
      <w:r>
        <w:br/>
      </w:r>
      <w:r>
        <w:rPr>
          <w:rFonts w:ascii="Times New Roman"/>
          <w:b w:val="false"/>
          <w:i w:val="false"/>
          <w:color w:val="000000"/>
          <w:sz w:val="28"/>
        </w:rPr>
        <w:t>
</w:t>
      </w:r>
      <w:r>
        <w:rPr>
          <w:rFonts w:ascii="Times New Roman"/>
          <w:b w:val="false"/>
          <w:i w:val="false"/>
          <w:color w:val="000000"/>
          <w:sz w:val="28"/>
        </w:rPr>
        <w:t>
      8. 2011 жылға арналған жергілікті бюджеттердің атқару үдерісінде секвестрлендіруге жатпайтын жергілікті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Осы шешім 2011 жылдың 1 қаңтарынан бастап қолданысқа енгізіледі.</w:t>
      </w:r>
    </w:p>
    <w:bookmarkEnd w:id="1"/>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И. Измағамбетов</w:t>
      </w:r>
    </w:p>
    <w:bookmarkStart w:name="z10" w:id="2"/>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24-1 шешіміне 1 қосымша</w:t>
      </w:r>
    </w:p>
    <w:bookmarkEnd w:id="2"/>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Бөрлі аудандық мәслихаттың 2011.11.15 </w:t>
      </w:r>
      <w:r>
        <w:rPr>
          <w:rFonts w:ascii="Times New Roman"/>
          <w:b w:val="false"/>
          <w:i w:val="false"/>
          <w:color w:val="ff0000"/>
          <w:sz w:val="28"/>
        </w:rPr>
        <w:t>N 31-1</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2011 жылға арналған Бөрлі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96"/>
        <w:gridCol w:w="554"/>
        <w:gridCol w:w="555"/>
        <w:gridCol w:w="7576"/>
        <w:gridCol w:w="209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6 221 404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6 221 404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3 345 760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987 363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987 363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1 723 015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1 723 015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461 548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312 145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24 817</w:t>
            </w:r>
          </w:p>
        </w:tc>
      </w:tr>
      <w:tr>
        <w:trPr>
          <w:trHeight w:val="10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120 810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166 377</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6 578</w:t>
            </w:r>
          </w:p>
        </w:tc>
      </w:tr>
      <w:tr>
        <w:trPr>
          <w:trHeight w:val="12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141 827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7 457</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14 237</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2 477</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r>
      <w:tr>
        <w:trPr>
          <w:trHeight w:val="2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8 197</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көмек</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төленетін басқа да салықтық емес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178 586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мүлікті сатудан түскен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36 628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мүлікті сатудан түскен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36 628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141 958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141 958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РЕСМИ ТРАНСФЕРТТЕРДІҢ ТҮСІМДЕРІ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2 682 821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2 682 821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1 443 439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1 239 382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10"/>
        <w:gridCol w:w="717"/>
        <w:gridCol w:w="526"/>
        <w:gridCol w:w="7719"/>
        <w:gridCol w:w="206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6 507 087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Шығындар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289 664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269 444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54 299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53 757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199 513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171 098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 жоспарлау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(областық манызы бар қаланы) басқару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41 949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3 423 528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409 870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409 870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393 001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 жалпы орта білім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2 505 376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2 505 376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2 343 406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161 970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түрлі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508 282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43 092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тәрбиелеуші ата-аналарға (қамқоршыларға) айсайынғы ақшалай қаражаттарды төлеу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оқылатын мүгедек балаларды жабдықпен, бағдарламалық қамтыммен қамтамасыз етуге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465 190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465 190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117 402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95 054</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95 054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әлеуметтік қамтамасыз ету, мәдениет мамандарына отын сатып алуға Қазақстан Республикасының заңнамасына сәйкес әлеуметтік көмек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орталығының жұмысын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1 338 431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852 491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азаматтарды тұрғын үймен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801 361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343 082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80 279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инженерлік-коммуникациялық инфрақұрылымды дамытуға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188 183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150 722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150 722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33 467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32 922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297 757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55 279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23 854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орындарды күтіп ұстау және туысы жоқтарды жерлеу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242 478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көшелерді жарықтандыру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60 690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99 994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орындарды күтіп ұстау және туысы жоқтарды жерлеу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80 304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370 898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189 812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189 812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189 812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спорт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қалалық) құрама командаларының мүшелерін дайындау және олардың облыстық спорт жарыстарына қатысуы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объектісін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131 764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мәдениет және тілдерді дамыту бөлімі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84 588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83 706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47 176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28 193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спорт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275 117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29 843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ауыл шаруашылығы бөлімі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жұмыс істеуін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малдарды санитарлық союды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объектісін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226 209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226 209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жер шаруашылығын орналастыру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 құрылысы және сәулет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 және елді мекендердің бас жоспарлары схемаларын әзірлеу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251 514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251 514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242 974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Транспорттық инфраструктурасын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226 650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54 244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47 849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меншік кәсіпкерлікті қолдау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әзірлеу және оған сараптама жүргізу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294 005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294 005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294 005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294 005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20 179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20 179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20 179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20 179</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ОПЕРАЦИЯЛЫҚ САЛЬДО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мемлекеттің қаржы активтерін сатудан түсетін түсімдер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(ПРОФИЦИТ)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-288 709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(профицит пайдалану) ҚАРЖЫЛАНДЫРУ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288 709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306 998</w:t>
            </w:r>
          </w:p>
        </w:tc>
      </w:tr>
      <w:tr>
        <w:trPr>
          <w:trHeight w:val="2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306 998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306 998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306 998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Қарызды өтеу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кредиттерінің пайдаланылмаған сомаларын қайтару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6 546 443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6 546 443</w:t>
            </w:r>
          </w:p>
        </w:tc>
      </w:tr>
    </w:tbl>
    <w:bookmarkStart w:name="z11" w:id="3"/>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24-1 шешіміне 2 қосымша</w:t>
      </w:r>
    </w:p>
    <w:bookmarkEnd w:id="3"/>
    <w:p>
      <w:pPr>
        <w:spacing w:after="0"/>
        <w:ind w:left="0"/>
        <w:jc w:val="left"/>
      </w:pPr>
      <w:r>
        <w:rPr>
          <w:rFonts w:ascii="Times New Roman"/>
          <w:b/>
          <w:i w:val="false"/>
          <w:color w:val="000000"/>
        </w:rPr>
        <w:t xml:space="preserve"> 2012 жылға арналған Бөрлі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53"/>
        <w:gridCol w:w="512"/>
        <w:gridCol w:w="512"/>
        <w:gridCol w:w="7667"/>
        <w:gridCol w:w="209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5 065 762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5 049 380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4 905 118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1 607 230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1 607 230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2 280 473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2 280 473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806 736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673 033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32 976</w:t>
            </w:r>
          </w:p>
        </w:tc>
      </w:tr>
      <w:tr>
        <w:trPr>
          <w:trHeight w:val="10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96 889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3 838</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197 691</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9 419</w:t>
            </w:r>
          </w:p>
        </w:tc>
      </w:tr>
      <w:tr>
        <w:trPr>
          <w:trHeight w:val="12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169 749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12 988</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16 228</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2 911</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2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көмек</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төленетін басқа да салықтық емес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128 034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мүлікті сатудан түскен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36 858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мүлікті сатудан түскен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36 858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91 176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91 176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РЕСМИ ТРАНСФЕРТТЕРДІҢ ТҮСІМДЕРІ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598"/>
        <w:gridCol w:w="837"/>
        <w:gridCol w:w="750"/>
        <w:gridCol w:w="6837"/>
        <w:gridCol w:w="209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5 065 762</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268 880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244 052</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54 758</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54 614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172 531</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172 531</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14 407</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9 022</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 жоспарлау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9 022</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9 022</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36 756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8 557</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8 557</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8 557</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28 199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28 199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2 929 078</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385 162</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385 162</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385 162</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 жалпы орта білім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2 512 470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2 512 470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2 382 311</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130 159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түрлі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31 446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31 446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139 115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114 049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99 083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33 757</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әлеуметтік қамтамасыз ету, мәдениет мамандарына отын сатып алуға Қазақстан Республикасының заңнамасына сәйкес әлеуметтік көмек көрсету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20 868</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5 947</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25 066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25 066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24 242</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844 445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азаматтарды тұрғын үймен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478 868</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478 868</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278 868</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312 077</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65 654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орындарды күтіп ұстау және туысы жоқтарды жерлеу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2 302</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246 423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56 851</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61 919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орындарды күтіп ұстау және туысы жоқтарды жерлеу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126 058</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361 149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188 479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188 479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188 479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11 511</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спорт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11 511</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6 901</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қалалық) құрама командаларының мүшелерін дайындау және олардың облыстық спорт жарыстарына қатысуы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кеңестік</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135 903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мәдениет және тілдерді дамыту бөлімі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86 117</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85 173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49 786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30 167</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спорт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19 201</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ауыл шаруашылығы бөлімі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базасын нығайту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жұмыс істеуін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малдарды санитарлық союды ұйымдастыру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объектісін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жер шаруашылығын орналастыру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7 501</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7 501</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 құрылысы және сәулет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құрылысы даму аумағын және елді мекендердің бас жоспарлары схемаларын әзірлеу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базасын нығайту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381 199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381 199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Транспорттық инфраструктурасын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 коммуналдық шаруашылығы, жолаушылар көлігі және автомобиль жолдары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43 882</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базасын нығайту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37 368</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әзірлеу және оған сараптама жүргізу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16 368</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16 368</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Заемдарды қайтару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Заемдарды қайтару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жоғарғы бюджет алдында қарызын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БЮДЖЕТТІК КРЕДИТТЕРДІ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16 382</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16 382</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16 382</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ТАПШЫЛЫҒЫ(ПРОФИЦИТ)</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ТАПШЫЛЫҒЫН(профицит пайдалану) ҚАРЖЫЛАНДЫРУ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Қарызды өтеу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4"/>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24-1 шешіміне 3 қосымша</w:t>
      </w:r>
    </w:p>
    <w:bookmarkEnd w:id="4"/>
    <w:p>
      <w:pPr>
        <w:spacing w:after="0"/>
        <w:ind w:left="0"/>
        <w:jc w:val="left"/>
      </w:pPr>
      <w:r>
        <w:rPr>
          <w:rFonts w:ascii="Times New Roman"/>
          <w:b/>
          <w:i w:val="false"/>
          <w:color w:val="000000"/>
        </w:rPr>
        <w:t xml:space="preserve"> 2013 жылға арналған Бөрлі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53"/>
        <w:gridCol w:w="512"/>
        <w:gridCol w:w="512"/>
        <w:gridCol w:w="7667"/>
        <w:gridCol w:w="209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5 194 410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5 178 028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5 022 632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1 689 709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1 689 709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2 247 349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2 247 349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863 250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720 908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34 563</w:t>
            </w:r>
          </w:p>
        </w:tc>
      </w:tr>
      <w:tr>
        <w:trPr>
          <w:trHeight w:val="10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103 672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4 107</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208 341</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10 172</w:t>
            </w:r>
          </w:p>
        </w:tc>
      </w:tr>
      <w:tr>
        <w:trPr>
          <w:trHeight w:val="12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178 236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13 983</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17 253</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2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көмек</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төленетін басқа да салықтық емес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138 143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мүлікті сатудан түскен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37 103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мүлікті сатудан түскен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37 103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101 040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101 040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594"/>
        <w:gridCol w:w="830"/>
        <w:gridCol w:w="637"/>
        <w:gridCol w:w="7023"/>
        <w:gridCol w:w="203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5 194 410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273 865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248 697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17 009</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17 009</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55 918</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175 616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175 616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 жоспарлау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30 174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30 174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3 007 740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407 237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407 237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407 237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 жалпы орта білім</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2 567 286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2 567 286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2 430 854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136 432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түрлі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33 217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33 217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146 109</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120 625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105 668</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36 120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әлеуметтік қамтамасыз ету, мәдениет мамандарына отын сатып алуға Қазақстан Республикасының заңнамасына сәйкес әлеуметтік көмек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15 349</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830 756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азаматтарды тұрғын үймен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441 060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441 060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241 060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көркейту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332 451</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68 780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орындарды күтіп ұстау және туысы жоқтарды жерлеу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263 671</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60 830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66 253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орындарды күтіп ұстау және туысы жоқтарды жерлеу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134 882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370 509</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192 242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192 242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192 242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спорт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қалалық) құрама командаларының мүшелерін дайындау және олардың облыстық спорт жарыстарына қатысуы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кеңестік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140 332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мәдениет және тілдерді дамыту бөлімі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87 754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86 744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52 578</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32 278</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25 618</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спорт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32 773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22 424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ауыл шаруашылығы бөлімі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12 268</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6 489</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базасын нығайту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жұмыс істеуін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малдарды санитарлық союды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объектісін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10 349</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10 349</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жер шаруашылығын орналастыру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 құрылысы және сәулет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құрылысы даму аумағын және елді мекендердің бас жоспарлары схемаларын әзірлеу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базасын нығайту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411 807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411 807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Транспорттық инфраструктурасын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 коммуналдық шаруашылығы, жолаушылар көлігі және 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48 154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базасын нығайту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әзірлеу және оған сараптама жүргізу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16 512</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Заемдарды қайтару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Заемдарды қайтару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жоғарғы бюджет алдында қарызын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БЮДЖЕТТІК КРЕДИТТЕРДІ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16 382</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16 382</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16 382</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ТАПШЫЛЫҒЫ(ПРОФИЦИТ)</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ТАПШЫЛЫҒЫН(профицит пайдалану) ҚАРЖЫЛАНДЫРУ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Қарызды өтеу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24-1 шешіміне 4 қосымша</w:t>
      </w:r>
    </w:p>
    <w:bookmarkEnd w:id="5"/>
    <w:p>
      <w:pPr>
        <w:spacing w:after="0"/>
        <w:ind w:left="0"/>
        <w:jc w:val="left"/>
      </w:pPr>
      <w:r>
        <w:rPr>
          <w:rFonts w:ascii="Times New Roman"/>
          <w:b/>
          <w:i w:val="false"/>
          <w:color w:val="000000"/>
        </w:rPr>
        <w:t xml:space="preserve"> 2011 жылға арналған аудандық (қалалық)</w:t>
      </w:r>
      <w:r>
        <w:br/>
      </w:r>
      <w:r>
        <w:rPr>
          <w:rFonts w:ascii="Times New Roman"/>
          <w:b/>
          <w:i w:val="false"/>
          <w:color w:val="000000"/>
        </w:rPr>
        <w:t>
бюджеттерді атқару үрдесінде секвестрлеуге</w:t>
      </w:r>
      <w:r>
        <w:br/>
      </w:r>
      <w:r>
        <w:rPr>
          <w:rFonts w:ascii="Times New Roman"/>
          <w:b/>
          <w:i w:val="false"/>
          <w:color w:val="000000"/>
        </w:rPr>
        <w:t>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601"/>
        <w:gridCol w:w="874"/>
        <w:gridCol w:w="790"/>
        <w:gridCol w:w="837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