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fd2d" w14:textId="77ef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Бөкей ордасы ауданында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әкімінің 2010 жылғы 20 желтоқсандағы № 19 шешімі. Батыс Қазақстан облысы Бөкей ордасы ауданы әділет басқармасында 2010 жылғы 29 желтоқсанда № 7-4-115 тіркелді. Күші жойылды - Батыс Қазақстан облысы Бөкей ордасы ауданы әкімінің 2011 жылғы 3 мамырдағы № 7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әкімінің 2011.05.03 № 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Бөкейорда ауданының Қорғаныс істері жөніндегі бөлімі" мемлекеттік мекемесіне (келісім бойынша) Бөкей ордасы ауданында 2011 жылдың қаңтар-наурыз айларында тіркелетін жылы он жеті жасқа толатын еркек жынысты азаматтарды шақыру учаскелеріне тіркеуді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"Бөкей ордасы аудандық орталық ауруханасы" мемлекеттік коммуналдық қазыналық кәсіпорнына (келісім бойынша) азаматтарды шақыру учаскелеріне тіркеу кезінде медициналық куәландырудан өткізуді, дәрі-дәрмекпен, құрал-сайманмен,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"Бөкей ордасы аудандық жұмыспен қамту және әлеуметтік бағдарламалар бөлімі" мемлекеттік мекемесі Бөкей ордасы ауданының шақыру пунктіне тіркеуді дайындау және өткізу кезеңіне 2011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Бөкейорда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_____________Алтаяқов Бауыржан Джиенбаевич</w:t>
      </w:r>
      <w:r>
        <w:br/>
      </w:r>
      <w:r>
        <w:rPr>
          <w:rFonts w:ascii="Times New Roman"/>
          <w:b w:val="false"/>
          <w:i w:val="false"/>
          <w:color w:val="000000"/>
          <w:sz w:val="28"/>
        </w:rPr>
        <w:t>
</w:t>
      </w:r>
      <w:r>
        <w:rPr>
          <w:rFonts w:ascii="Times New Roman"/>
          <w:b w:val="false"/>
          <w:i/>
          <w:color w:val="000000"/>
          <w:sz w:val="28"/>
        </w:rPr>
        <w:t>      20.12.2010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"Бөкей ордасы</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_____________Ғаббас Әділгерей Уалиевич</w:t>
      </w:r>
      <w:r>
        <w:br/>
      </w:r>
      <w:r>
        <w:rPr>
          <w:rFonts w:ascii="Times New Roman"/>
          <w:b w:val="false"/>
          <w:i w:val="false"/>
          <w:color w:val="000000"/>
          <w:sz w:val="28"/>
        </w:rPr>
        <w:t>
</w:t>
      </w:r>
      <w:r>
        <w:rPr>
          <w:rFonts w:ascii="Times New Roman"/>
          <w:b w:val="false"/>
          <w:i/>
          <w:color w:val="000000"/>
          <w:sz w:val="28"/>
        </w:rPr>
        <w:t>      20.12.2010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