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9dc6" w14:textId="98e9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2009 жылғы 21 желтоқсандағы № 17-1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2010 жылғы 23 ақпандағы № 19-1 шешімі. Батыс Қазақстан облысы Жаңақала ауданы әділет басқармасында 2010 жылғы 2 наурызда № 7-5-108 тіркелді. Күші жойылды - Батыс Қазақстан облысы Жаңақала аудандық мәслихаттың 2010 жылғы 27 желтоқсандағы № 26-4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Жаңақала аудандық мәслихаттың 2010.12.27 № 26-4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 туралы" Жаңақала аудандық Мәслихатының 2009 жылғы 21 желтоқсандағы № 17-1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құқықтың кесімдерді мемлекеттік тіркеу тізілімінде № 7-5-105 тіркелген, 2010 жылғы 5 қантардағы "Жаңарған өңір" газетінде № 2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"1 731 911" деген сандар "2 017 728"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"1 340 978" деген сандар "1 608 991"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"1 731 911" деген сандар "2 034 339"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"95 603" деген сандар "96 017"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аталып отырған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 А. Есмағұлов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 Р. Саматов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693"/>
        <w:gridCol w:w="713"/>
        <w:gridCol w:w="7653"/>
        <w:gridCol w:w="16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Салықтық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386388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 жұмыстарға және қызметтерге көрсетуге салынатын ішкі салықттар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қызметтерді жүргізгені үшін алынатын алымдар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Салықтық емес түсiмдер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Жергілікттік бюджетке түсетін салықтар емес басқада түсімдер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Негізгі капиталды сатудан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учакілерін сатудан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Трансферттердің түсімдері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1608991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1608991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1608991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297196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211150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1 100 645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Қарыздар түсімі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525"/>
        <w:gridCol w:w="750"/>
        <w:gridCol w:w="792"/>
        <w:gridCol w:w="6818"/>
        <w:gridCol w:w="195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2 034 339</w:t>
            </w:r>
          </w:p>
        </w:tc>
      </w:tr>
      <w:tr>
        <w:trPr>
          <w:trHeight w:val="4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118 691</w:t>
            </w:r>
          </w:p>
        </w:tc>
      </w:tr>
      <w:tr>
        <w:trPr>
          <w:trHeight w:val="4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бар) мәслихатының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бар) мәслихатының қызметін қамтамасыз ету жөніндегі қызметтер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28 512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әкімінің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27 672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 -жайлары және құрылыстарын күрделі жөндеу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қала,кент,ауыл(село),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69 956</w:t>
            </w:r>
          </w:p>
        </w:tc>
      </w:tr>
      <w:tr>
        <w:trPr>
          <w:trHeight w:val="5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қала,кент,ауыл(село), ауылдық (селолық) округ әкімінің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69 101</w:t>
            </w:r>
          </w:p>
        </w:tc>
      </w:tr>
      <w:tr>
        <w:trPr>
          <w:trHeight w:val="3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 -жайлары және құрылыстарын күрделі жөндеу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7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ауданды(облыстық маңызы бар қаланы) бақару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1 170 544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1 040 760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1 040 760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991 917</w:t>
            </w:r>
          </w:p>
        </w:tc>
      </w:tr>
      <w:tr>
        <w:trPr>
          <w:trHeight w:val="1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48 843</w:t>
            </w:r>
          </w:p>
        </w:tc>
      </w:tr>
      <w:tr>
        <w:trPr>
          <w:trHeight w:val="5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23 144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23 144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</w:p>
        </w:tc>
      </w:tr>
      <w:tr>
        <w:trPr>
          <w:trHeight w:val="5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0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(областық маңызы бар қалалар) бюджеттеріне "Өзін-өзі тану" пәні бойынша мектепке дейінгі білім беру ұйымдарын, орта білім беру, техникалық және кәсіптік білім беру, орта білімнен кейінгі білім беру ұйымдарын, біліктілікті арттыру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210 361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195 738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қала,кент,ауыл(село),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11 207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11 207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184 531</w:t>
            </w:r>
          </w:p>
        </w:tc>
      </w:tr>
      <w:tr>
        <w:trPr>
          <w:trHeight w:val="18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45 867</w:t>
            </w:r>
          </w:p>
        </w:tc>
      </w:tr>
      <w:tr>
        <w:trPr>
          <w:trHeight w:val="1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24 771</w:t>
            </w:r>
          </w:p>
        </w:tc>
      </w:tr>
      <w:tr>
        <w:trPr>
          <w:trHeight w:val="18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</w:tr>
      <w:tr>
        <w:trPr>
          <w:trHeight w:val="5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39 658</w:t>
            </w:r>
          </w:p>
        </w:tc>
      </w:tr>
      <w:tr>
        <w:trPr>
          <w:trHeight w:val="48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18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56 703</w:t>
            </w:r>
          </w:p>
        </w:tc>
      </w:tr>
      <w:tr>
        <w:trPr>
          <w:trHeight w:val="7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1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14 623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14 623</w:t>
            </w:r>
          </w:p>
        </w:tc>
      </w:tr>
      <w:tr>
        <w:trPr>
          <w:trHeight w:val="7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221 570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186 550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қала,кент,ауыл(село),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5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176 246</w:t>
            </w:r>
          </w:p>
        </w:tc>
      </w:tr>
      <w:tr>
        <w:trPr>
          <w:trHeight w:val="7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176 246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1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қала,кент,ауыл(село),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49 767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33 806</w:t>
            </w:r>
          </w:p>
        </w:tc>
      </w:tr>
      <w:tr>
        <w:trPr>
          <w:trHeight w:val="2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28 421</w:t>
            </w:r>
          </w:p>
        </w:tc>
      </w:tr>
      <w:tr>
        <w:trPr>
          <w:trHeight w:val="1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28 421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жіне мәдениетті дамыту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</w:p>
        </w:tc>
      </w:tr>
      <w:tr>
        <w:trPr>
          <w:trHeight w:val="7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5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85 573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49 337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20 316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6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алқаптарын,бір түрден екіншісіне ауыстыру жөніндегі жұмыстар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30 878</w:t>
            </w:r>
          </w:p>
        </w:tc>
      </w:tr>
      <w:tr>
        <w:trPr>
          <w:trHeight w:val="9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30 878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30 878</w:t>
            </w:r>
          </w:p>
        </w:tc>
      </w:tr>
      <w:tr>
        <w:trPr>
          <w:trHeight w:val="5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</w:p>
        </w:tc>
      </w:tr>
      <w:tr>
        <w:trPr>
          <w:trHeight w:val="4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5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қалаларда, кентерде, ауылдарға (селоларда), ауылдық (селолық) округтерде автомобил жолдарының жұмыс істеуін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21 156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</w:p>
        </w:tc>
      </w:tr>
      <w:tr>
        <w:trPr>
          <w:trHeight w:val="5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17 655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 (облыстық маңызы бар қаланың)қаржы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 (облыстық маңызы бар қаланың)қаржы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96 017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96 017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96 017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95 603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 (облыстық маңызы бар қаланың)қаржы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