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3ba8f" w14:textId="573ba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 бойынша 2010 жылға арналған салық және төлемақы ставкаларын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2010 жылғы 23 ақпандағы № 19-3 шешімі. Батыс Қазақстан облысы Жаңақала ауданы әділет басқармасында 2010 жылғы 16 наурызда № 7-5-109 тіркелді. Күші жойылды - Батыс Қазақстан облысы Жаңақала аудандық мәслихаттың 2010 жылғы 27 желтоқсандағы № 26-4 шешімімен</w:t>
      </w:r>
    </w:p>
    <w:p>
      <w:pPr>
        <w:spacing w:after="0"/>
        <w:ind w:left="0"/>
        <w:jc w:val="both"/>
      </w:pPr>
      <w:r>
        <w:rPr>
          <w:rFonts w:ascii="Times New Roman"/>
          <w:b w:val="false"/>
          <w:i w:val="false"/>
          <w:color w:val="ff0000"/>
          <w:sz w:val="28"/>
        </w:rPr>
        <w:t>      Ескерту. Күші жойылды - Батыс Қазақстан облысы Жаңақала аудандық мәслихаттың 2010.12.27 № 26-4 Шешімімен</w:t>
      </w:r>
    </w:p>
    <w:bookmarkStart w:name="z1" w:id="0"/>
    <w:p>
      <w:pPr>
        <w:spacing w:after="0"/>
        <w:ind w:left="0"/>
        <w:jc w:val="both"/>
      </w:pPr>
      <w:r>
        <w:rPr>
          <w:rFonts w:ascii="Times New Roman"/>
          <w:b w:val="false"/>
          <w:i w:val="false"/>
          <w:color w:val="000000"/>
          <w:sz w:val="28"/>
        </w:rPr>
        <w:t>      Қазақстан Республикасының 2008 жылғы 10 желтоқсандағы "Салық және бюджетке төленетін басқа да міндетті төлемдер туралы (Салық кодексі)"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2008 жылғы 10 желтоқсандағы </w:t>
      </w:r>
      <w:r>
        <w:rPr>
          <w:rFonts w:ascii="Times New Roman"/>
          <w:b w:val="false"/>
          <w:i w:val="false"/>
          <w:color w:val="000000"/>
          <w:sz w:val="28"/>
        </w:rPr>
        <w:t>"Салық және бюджетке төленетін басқа да міндетті төлемдер туралы" Қазақстан Республикасының кодексін (Салық кодексі) қолданысқа енгізу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Жаңақала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Жаңақала ауданында біржолғы талон негізіндегі арнаулы салық режиміндегі қызметі дүркін-дүркін сипатта болатын жеке тұлғалар үшін біржолғы талондардың құны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Жаңақала ауданында біржолғы талон негізіндегі арнаулы салық режимінде қызметтерін базар аумағындағы дүңгіршектердегі, стационарлық үй–жайлардағы (оқшауланған блоктардағы) сауданы қоспағанда, базарларда тауарлар өткізу, жұмыстар орындау, қызметтер көрсету жөніндегі қызметтерді жүзеге асыратын жеке тұлғалар, дара кәсіпкерлер мен заңды тұлғалар үшін біржолғы талондардың құны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3. Жер салығының ставкалары </w:t>
      </w:r>
      <w:r>
        <w:rPr>
          <w:rFonts w:ascii="Times New Roman"/>
          <w:b w:val="false"/>
          <w:i w:val="false"/>
          <w:color w:val="000000"/>
          <w:sz w:val="28"/>
        </w:rPr>
        <w:t>3–қосымшаға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4. Жаңақала ауданында айына салық салу объектісінің бірлігіне тіркелеген салықтың базалық ставкалары </w:t>
      </w:r>
      <w:r>
        <w:rPr>
          <w:rFonts w:ascii="Times New Roman"/>
          <w:b w:val="false"/>
          <w:i w:val="false"/>
          <w:color w:val="000000"/>
          <w:sz w:val="28"/>
        </w:rPr>
        <w:t>4–қосымшаға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5. Осы шешім алғаш ресми жарияланғаннан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                    А. Есмағұлов</w:t>
      </w:r>
      <w:r>
        <w:br/>
      </w:r>
      <w:r>
        <w:rPr>
          <w:rFonts w:ascii="Times New Roman"/>
          <w:b w:val="false"/>
          <w:i w:val="false"/>
          <w:color w:val="000000"/>
          <w:sz w:val="28"/>
        </w:rPr>
        <w:t>
</w:t>
      </w:r>
      <w:r>
        <w:rPr>
          <w:rFonts w:ascii="Times New Roman"/>
          <w:b w:val="false"/>
          <w:i/>
          <w:color w:val="000000"/>
          <w:sz w:val="28"/>
        </w:rPr>
        <w:t>      Аудандық мәслихат хатшысы          Р. Саматов</w:t>
      </w:r>
    </w:p>
    <w:bookmarkStart w:name="z6"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23 ақпандағы</w:t>
      </w:r>
      <w:r>
        <w:br/>
      </w:r>
      <w:r>
        <w:rPr>
          <w:rFonts w:ascii="Times New Roman"/>
          <w:b w:val="false"/>
          <w:i w:val="false"/>
          <w:color w:val="000000"/>
          <w:sz w:val="28"/>
        </w:rPr>
        <w:t>
№ 19-3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      Қазақстан Республикасының "Салық және бюджетке төленетін басқа да міндетті төлемдер туралы" Қазақстан Республикасының кодексін (Салық кодексі) қолданысқа енгізу туралы" Заңының </w:t>
      </w:r>
      <w:r>
        <w:rPr>
          <w:rFonts w:ascii="Times New Roman"/>
          <w:b w:val="false"/>
          <w:i w:val="false"/>
          <w:color w:val="000000"/>
          <w:sz w:val="28"/>
        </w:rPr>
        <w:t>36 бабына</w:t>
      </w:r>
      <w:r>
        <w:rPr>
          <w:rFonts w:ascii="Times New Roman"/>
          <w:b w:val="false"/>
          <w:i w:val="false"/>
          <w:color w:val="000000"/>
          <w:sz w:val="28"/>
        </w:rPr>
        <w:t xml:space="preserve"> сәйкес Жаңақала ауданында біржолғы талон негізіндегі арнаулы салық режиміндегі қызметі дүркін-дүркін сипатта болатын жеке тұлғалар үшін біржолғы талондардың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7053"/>
        <w:gridCol w:w="1881"/>
        <w:gridCol w:w="1656"/>
      </w:tblGrid>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түрлері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(теңге-</w:t>
            </w:r>
            <w:r>
              <w:br/>
            </w:r>
            <w:r>
              <w:rPr>
                <w:rFonts w:ascii="Times New Roman"/>
                <w:b w:val="false"/>
                <w:i w:val="false"/>
                <w:color w:val="000000"/>
                <w:sz w:val="20"/>
              </w:rPr>
              <w:t>
мен есепте-</w:t>
            </w:r>
            <w:r>
              <w:br/>
            </w:r>
            <w:r>
              <w:rPr>
                <w:rFonts w:ascii="Times New Roman"/>
                <w:b w:val="false"/>
                <w:i w:val="false"/>
                <w:color w:val="000000"/>
                <w:sz w:val="20"/>
              </w:rPr>
              <w:t>
генде)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ауылдар(теңге-</w:t>
            </w:r>
            <w:r>
              <w:br/>
            </w:r>
            <w:r>
              <w:rPr>
                <w:rFonts w:ascii="Times New Roman"/>
                <w:b w:val="false"/>
                <w:i w:val="false"/>
                <w:color w:val="000000"/>
                <w:sz w:val="20"/>
              </w:rPr>
              <w:t>
мен есепте-</w:t>
            </w:r>
            <w:r>
              <w:br/>
            </w:r>
            <w:r>
              <w:rPr>
                <w:rFonts w:ascii="Times New Roman"/>
                <w:b w:val="false"/>
                <w:i w:val="false"/>
                <w:color w:val="000000"/>
                <w:sz w:val="20"/>
              </w:rPr>
              <w:t>
генде)</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(стационарлық үй-жайда жүзеге асырылатын қызметтерді қоспағанда)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сондай-ақ отырғызылатын материал (екпелер, көшет)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 дақылдары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Саяжайларда және үй маңындағы учаскелерде өсірілген табиғи гүлдер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ауыл шаруашылығы, бағбандық, бақшашылық және саяжай учаскілерінің өнімдері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құстардың жемдері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Сыпыртқылар, сыпығылар, орман жидегін, бал, саңырауқұлақтар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сату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учаскілерін өңдеу жөніндегі жеке трактор иелерінің қызмет көрсетулері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 мен құстарын бағу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bl>
    <w:bookmarkStart w:name="z7"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23 ақпандағы</w:t>
      </w:r>
      <w:r>
        <w:br/>
      </w:r>
      <w:r>
        <w:rPr>
          <w:rFonts w:ascii="Times New Roman"/>
          <w:b w:val="false"/>
          <w:i w:val="false"/>
          <w:color w:val="000000"/>
          <w:sz w:val="28"/>
        </w:rPr>
        <w:t>
№ 19-3 шешіміне</w:t>
      </w:r>
      <w:r>
        <w:br/>
      </w:r>
      <w:r>
        <w:rPr>
          <w:rFonts w:ascii="Times New Roman"/>
          <w:b w:val="false"/>
          <w:i w:val="false"/>
          <w:color w:val="000000"/>
          <w:sz w:val="28"/>
        </w:rPr>
        <w:t>
2-қосымша</w:t>
      </w:r>
    </w:p>
    <w:bookmarkEnd w:id="2"/>
    <w:p>
      <w:pPr>
        <w:spacing w:after="0"/>
        <w:ind w:left="0"/>
        <w:jc w:val="both"/>
      </w:pPr>
      <w:r>
        <w:rPr>
          <w:rFonts w:ascii="Times New Roman"/>
          <w:b w:val="false"/>
          <w:i w:val="false"/>
          <w:color w:val="000000"/>
          <w:sz w:val="28"/>
        </w:rPr>
        <w:t>      Қазақстан Республикасының "Салық және бюджетке төленетін басқа да міндетті төлемдер туралы" Қазақстан Республикасының кодексін (Салық кодексі) қолданысқа енгізу туралы" Заңының </w:t>
      </w:r>
      <w:r>
        <w:rPr>
          <w:rFonts w:ascii="Times New Roman"/>
          <w:b w:val="false"/>
          <w:i w:val="false"/>
          <w:color w:val="000000"/>
          <w:sz w:val="28"/>
        </w:rPr>
        <w:t>36 бабына</w:t>
      </w:r>
      <w:r>
        <w:rPr>
          <w:rFonts w:ascii="Times New Roman"/>
          <w:b w:val="false"/>
          <w:i w:val="false"/>
          <w:color w:val="000000"/>
          <w:sz w:val="28"/>
        </w:rPr>
        <w:t xml:space="preserve"> сәйкес Жаңақала ауданында біржолғы талон негізіндегі арнаулы салық режимінде қызметтерін базар аумағындағы дүнгіршектердегі, стационарлық үй-жайлардағы (оқшауланған блоктардағы) сауданы қоспағанда, базарларда тауарлар өткізу, жұмыстар орындау, қызметтер көрсету жөніндегі қызметтерді жүзеге асыратын жеке тұлғалар, дара кәсіпкерлер мен заңды тұлғалар үшін біржолғы талондардың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7062"/>
        <w:gridCol w:w="1883"/>
        <w:gridCol w:w="1905"/>
      </w:tblGrid>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(теңге-</w:t>
            </w:r>
            <w:r>
              <w:br/>
            </w:r>
            <w:r>
              <w:rPr>
                <w:rFonts w:ascii="Times New Roman"/>
                <w:b w:val="false"/>
                <w:i w:val="false"/>
                <w:color w:val="000000"/>
                <w:sz w:val="20"/>
              </w:rPr>
              <w:t>
мен есепте-</w:t>
            </w:r>
            <w:r>
              <w:br/>
            </w:r>
            <w:r>
              <w:rPr>
                <w:rFonts w:ascii="Times New Roman"/>
                <w:b w:val="false"/>
                <w:i w:val="false"/>
                <w:color w:val="000000"/>
                <w:sz w:val="20"/>
              </w:rPr>
              <w:t>
генде)</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ауылдар (теңге-</w:t>
            </w:r>
            <w:r>
              <w:br/>
            </w:r>
            <w:r>
              <w:rPr>
                <w:rFonts w:ascii="Times New Roman"/>
                <w:b w:val="false"/>
                <w:i w:val="false"/>
                <w:color w:val="000000"/>
                <w:sz w:val="20"/>
              </w:rPr>
              <w:t>
мен есепте-</w:t>
            </w:r>
            <w:r>
              <w:br/>
            </w:r>
            <w:r>
              <w:rPr>
                <w:rFonts w:ascii="Times New Roman"/>
                <w:b w:val="false"/>
                <w:i w:val="false"/>
                <w:color w:val="000000"/>
                <w:sz w:val="20"/>
              </w:rPr>
              <w:t>
генде)</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 арқылы сату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сату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сату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сату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тағамдарын сату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Автокөліктен сату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жүк көліктен</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көліктен</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тауарлары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Сөреден сату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сату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Автокөліктен сату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жүк көліктен</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көліктен</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Орындалатын жұмыс және көрсетілетін қызмет</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(стационарлық үй-жайда жүзеге асырылатын қызметтерді қоспағанда)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сондай-ақ отырғызылатын материал (екпелер, көшет)</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 дақылдары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 және үй жанында өсірілген тірі гүлдер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ауыл шаруашылығы, бағбандық, бақшашылық және саяжай учаскілерінің өнімдері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құстардың</w:t>
            </w:r>
          </w:p>
          <w:p>
            <w:pPr>
              <w:numPr>
                <w:ilvl w:val="0"/>
                <w:numId w:val="1"/>
              </w:numPr>
              <w:spacing w:after="0"/>
              <w:jc w:val="both"/>
            </w:pPr>
            <w:r>
              <w:rPr>
                <w:rFonts w:ascii="Times New Roman"/>
                <w:b w:val="false"/>
                <w:i w:val="false"/>
                <w:color w:val="000000"/>
                <w:sz w:val="20"/>
              </w:rPr>
              <w:t xml:space="preserve">жем </w:t>
            </w:r>
          </w:p>
          <w:p>
            <w:pPr>
              <w:numPr>
                <w:ilvl w:val="0"/>
                <w:numId w:val="1"/>
              </w:numPr>
              <w:spacing w:after="0"/>
              <w:jc w:val="both"/>
            </w:pPr>
            <w:r>
              <w:rPr>
                <w:rFonts w:ascii="Times New Roman"/>
                <w:b w:val="false"/>
                <w:i w:val="false"/>
                <w:color w:val="000000"/>
                <w:sz w:val="20"/>
              </w:rPr>
              <w:t xml:space="preserve">шөп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200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w:t>
            </w:r>
          </w:p>
          <w:p>
            <w:pPr>
              <w:spacing w:after="20"/>
              <w:ind w:left="20"/>
              <w:jc w:val="both"/>
            </w:pPr>
            <w:r>
              <w:rPr>
                <w:rFonts w:ascii="Times New Roman"/>
                <w:b w:val="false"/>
                <w:i w:val="false"/>
                <w:color w:val="000000"/>
                <w:sz w:val="20"/>
              </w:rPr>
              <w:t>150</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Сыпырғылар, сыпыртқылар, орман жидектерін, бау саңырауқұлақтар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учаскілерін өңдеу жөніндегі жеке трактор иелерінің қызмет көрсетулері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 мен құстарын бағу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(лицензиялық тасымалдардан басқасы) тасымалдау бойынша жеке жеңіл автомобильдері иелерінің қызмет көрсетулері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трактормен және жүк автокөлігімен жүк тасу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тоннаға дейін</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 тоннаға дейін</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 тоннаға дейін</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5,0-10,0 тоннаға дейін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тоннадан жоғар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bl>
    <w:bookmarkStart w:name="z8"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23 ақпандағы</w:t>
      </w:r>
      <w:r>
        <w:br/>
      </w:r>
      <w:r>
        <w:rPr>
          <w:rFonts w:ascii="Times New Roman"/>
          <w:b w:val="false"/>
          <w:i w:val="false"/>
          <w:color w:val="000000"/>
          <w:sz w:val="28"/>
        </w:rPr>
        <w:t>
№ 19-3 шешіміне</w:t>
      </w:r>
      <w:r>
        <w:br/>
      </w:r>
      <w:r>
        <w:rPr>
          <w:rFonts w:ascii="Times New Roman"/>
          <w:b w:val="false"/>
          <w:i w:val="false"/>
          <w:color w:val="000000"/>
          <w:sz w:val="28"/>
        </w:rPr>
        <w:t>
3-қосымша</w:t>
      </w:r>
    </w:p>
    <w:bookmarkEnd w:id="3"/>
    <w:p>
      <w:pPr>
        <w:spacing w:after="0"/>
        <w:ind w:left="0"/>
        <w:jc w:val="left"/>
      </w:pPr>
      <w:r>
        <w:rPr>
          <w:rFonts w:ascii="Times New Roman"/>
          <w:b/>
          <w:i w:val="false"/>
          <w:color w:val="000000"/>
        </w:rPr>
        <w:t xml:space="preserve"> Жер салығының ставкалары</w:t>
      </w:r>
    </w:p>
    <w:p>
      <w:pPr>
        <w:spacing w:after="0"/>
        <w:ind w:left="0"/>
        <w:jc w:val="both"/>
      </w:pPr>
      <w:r>
        <w:rPr>
          <w:rFonts w:ascii="Times New Roman"/>
          <w:b w:val="false"/>
          <w:i w:val="false"/>
          <w:color w:val="000000"/>
          <w:sz w:val="28"/>
        </w:rPr>
        <w:t>      Аудандағы елді мекендердің жерлеріне (үй іргесіндегі жер учаскелерін қоспағанда) салынатын базалық салық ставкалары 50 пайызға жоғарлатылып және алаңның бір шаршы метріне шаққанда мынадай мөлшерде белгіленеді:</w:t>
      </w:r>
      <w:r>
        <w:br/>
      </w:r>
      <w:r>
        <w:rPr>
          <w:rFonts w:ascii="Times New Roman"/>
          <w:b w:val="false"/>
          <w:i w:val="false"/>
          <w:color w:val="000000"/>
          <w:sz w:val="28"/>
        </w:rPr>
        <w:t>
      Жаңақала кентінде бір шаршы метр - 1,44 теңге;</w:t>
      </w:r>
      <w:r>
        <w:br/>
      </w:r>
      <w:r>
        <w:rPr>
          <w:rFonts w:ascii="Times New Roman"/>
          <w:b w:val="false"/>
          <w:i w:val="false"/>
          <w:color w:val="000000"/>
          <w:sz w:val="28"/>
        </w:rPr>
        <w:t>
      Селолар (ауылдар) бір шаршы метр - 0,72 теңге.</w:t>
      </w:r>
    </w:p>
    <w:bookmarkStart w:name="z9"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23 ақпандағы</w:t>
      </w:r>
      <w:r>
        <w:br/>
      </w:r>
      <w:r>
        <w:rPr>
          <w:rFonts w:ascii="Times New Roman"/>
          <w:b w:val="false"/>
          <w:i w:val="false"/>
          <w:color w:val="000000"/>
          <w:sz w:val="28"/>
        </w:rPr>
        <w:t>
№ 19-3 шешіміне</w:t>
      </w:r>
      <w:r>
        <w:br/>
      </w:r>
      <w:r>
        <w:rPr>
          <w:rFonts w:ascii="Times New Roman"/>
          <w:b w:val="false"/>
          <w:i w:val="false"/>
          <w:color w:val="000000"/>
          <w:sz w:val="28"/>
        </w:rPr>
        <w:t>
4-қосымша</w:t>
      </w:r>
    </w:p>
    <w:bookmarkEnd w:id="4"/>
    <w:p>
      <w:pPr>
        <w:spacing w:after="0"/>
        <w:ind w:left="0"/>
        <w:jc w:val="left"/>
      </w:pPr>
      <w:r>
        <w:rPr>
          <w:rFonts w:ascii="Times New Roman"/>
          <w:b/>
          <w:i w:val="false"/>
          <w:color w:val="000000"/>
        </w:rPr>
        <w:t xml:space="preserve"> Жаңақала ауданында айына салық салу объектісінің</w:t>
      </w:r>
      <w:r>
        <w:br/>
      </w:r>
      <w:r>
        <w:rPr>
          <w:rFonts w:ascii="Times New Roman"/>
          <w:b/>
          <w:i w:val="false"/>
          <w:color w:val="000000"/>
        </w:rPr>
        <w:t>
бірлігіне тіркелеген салықтың базалық ставкалары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7333"/>
        <w:gridCol w:w="2813"/>
      </w:tblGrid>
      <w:tr>
        <w:trPr>
          <w:trHeight w:val="9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объектісінің атауы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салықтың базалық ставкаларының мөлшері (айлық есептік көрсеткіш)</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ойыншымен ойын өткізуге арналған, ұтыссыз ойын автоматы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Біреуден артық ойыншылардың қатысуымен ойын өткізуге арналған ұтыссыз ойын автоматы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өткізу үшін пайдаланылатын дербес компьютер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жолы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Бильярд үстелі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bullet"/>
      <w:lvlText w:val=""/>
      <w:lvlJc w:val="left"/>
      <w:pPr>
        <w:ind w:left="960" w:hanging="360"/>
      </w:pPr>
      <w:rPr>
        <w:rFonts w:hint="default" w:ascii="Symbol" w:hAnsi="Symbol"/>
      </w:rPr>
    </w:lvl>
  </w:abstractNum>
  <w:num w:numId="1">
    <w:abstractNumId w:val="1"/>
  </w:num>
</w:numbering>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