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6a14" w14:textId="12e6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кезекті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2010 жылғы 1 маусымдағы N 104 қаулысы. Батыс Қазақстан облысы Жаңақала ауданы әділет басқармасында 2010 жылғы 18 маусымда N 7-5-119 тіркелді. Күші жойылды Батыс Қазақстан облысы Жаңақала ауданы әкімдігінің 2011 жылғы 10 ақпандағы N 21 қаулысымен.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ауданы әкімдігінің 10.02.2011 N 21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және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2010 жылғы 15 сәуірдегі N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Жаңақала ауданының қорғаныс істері жөніндегі бөліміне (келісім бойынша) әскерге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шақыруды жүргізуді ұйымдастыру және қамтамасыз ету ұсынылсын.</w:t>
      </w:r>
    </w:p>
    <w:bookmarkEnd w:id="0"/>
    <w:bookmarkStart w:name="z2" w:id="1"/>
    <w:p>
      <w:pPr>
        <w:spacing w:after="0"/>
        <w:ind w:left="0"/>
        <w:jc w:val="both"/>
      </w:pPr>
      <w:r>
        <w:rPr>
          <w:rFonts w:ascii="Times New Roman"/>
          <w:b w:val="false"/>
          <w:i w:val="false"/>
          <w:color w:val="000000"/>
          <w:sz w:val="28"/>
        </w:rPr>
        <w:t xml:space="preserve">
      2. Аудандық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құрылып, бекітілсін және аудандық шақыру комиссиясының құрамында аудандық медициналық комиссия құрылсын.</w:t>
      </w:r>
    </w:p>
    <w:bookmarkEnd w:id="1"/>
    <w:bookmarkStart w:name="z3" w:id="2"/>
    <w:p>
      <w:pPr>
        <w:spacing w:after="0"/>
        <w:ind w:left="0"/>
        <w:jc w:val="both"/>
      </w:pP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4. Жаңақала аудандық жұмыспен қамту және әлеуметтік бағдарламалар бөлімі азаматтарды мерзімді әскери қызметке шақыруды өткізу кезеңіне ақылы қоғамдық жұмыстарды ұйымдастыруды қамтамасыз етсін.</w:t>
      </w:r>
    </w:p>
    <w:bookmarkEnd w:id="3"/>
    <w:bookmarkStart w:name="z5" w:id="4"/>
    <w:p>
      <w:pPr>
        <w:spacing w:after="0"/>
        <w:ind w:left="0"/>
        <w:jc w:val="both"/>
      </w:pPr>
      <w:r>
        <w:rPr>
          <w:rFonts w:ascii="Times New Roman"/>
          <w:b w:val="false"/>
          <w:i w:val="false"/>
          <w:color w:val="000000"/>
          <w:sz w:val="28"/>
        </w:rPr>
        <w:t>
      5. Жаңақала ауданының ішкі істер бөлімі (келісім бойынша), аудандық қаржы бөлімі және "Жаңақала аудандық орталық ауруханасы" мемлекеттік коммуналдық қазыналық кәсіпорнына (келісім бойынша), осы қаулыдан туындайтын қажетті шараларды қабылдау ұсынылсын.</w:t>
      </w:r>
    </w:p>
    <w:bookmarkEnd w:id="4"/>
    <w:bookmarkStart w:name="z6" w:id="5"/>
    <w:p>
      <w:pPr>
        <w:spacing w:after="0"/>
        <w:ind w:left="0"/>
        <w:jc w:val="both"/>
      </w:pPr>
      <w:r>
        <w:rPr>
          <w:rFonts w:ascii="Times New Roman"/>
          <w:b w:val="false"/>
          <w:i w:val="false"/>
          <w:color w:val="000000"/>
          <w:sz w:val="28"/>
        </w:rPr>
        <w:t>
      6. Осы қаулының орындалуына бақылау жасау аудан әкімінің орынбасары З. Ж. Сисенғалиға жүктелсін.</w:t>
      </w:r>
    </w:p>
    <w:bookmarkEnd w:id="5"/>
    <w:bookmarkStart w:name="z7" w:id="6"/>
    <w:p>
      <w:pPr>
        <w:spacing w:after="0"/>
        <w:ind w:left="0"/>
        <w:jc w:val="both"/>
      </w:pP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 және 2010 жылдың 15 сәуірінен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Жаңақала ауданының қорғаныс</w:t>
      </w:r>
      <w:r>
        <w:br/>
      </w:r>
      <w:r>
        <w:rPr>
          <w:rFonts w:ascii="Times New Roman"/>
          <w:b w:val="false"/>
          <w:i w:val="false"/>
          <w:color w:val="000000"/>
          <w:sz w:val="28"/>
        </w:rPr>
        <w:t>істері жөніндегі бөлім бастығы</w:t>
      </w:r>
      <w:r>
        <w:br/>
      </w:r>
      <w:r>
        <w:rPr>
          <w:rFonts w:ascii="Times New Roman"/>
          <w:b w:val="false"/>
          <w:i w:val="false"/>
          <w:color w:val="000000"/>
          <w:sz w:val="28"/>
        </w:rPr>
        <w:t>_____________Габдуллин Абай Мустафаұлы</w:t>
      </w:r>
      <w:r>
        <w:br/>
      </w:r>
      <w:r>
        <w:rPr>
          <w:rFonts w:ascii="Times New Roman"/>
          <w:b w:val="false"/>
          <w:i w:val="false"/>
          <w:color w:val="000000"/>
          <w:sz w:val="28"/>
        </w:rPr>
        <w:t>01.06.2010 ж.</w:t>
      </w:r>
    </w:p>
    <w:p>
      <w:pPr>
        <w:spacing w:after="0"/>
        <w:ind w:left="0"/>
        <w:jc w:val="both"/>
      </w:pPr>
      <w:r>
        <w:rPr>
          <w:rFonts w:ascii="Times New Roman"/>
          <w:b w:val="false"/>
          <w:i w:val="false"/>
          <w:color w:val="000000"/>
          <w:sz w:val="28"/>
        </w:rPr>
        <w:t>
      Жаңақала ауданының ішкі</w:t>
      </w:r>
      <w:r>
        <w:br/>
      </w:r>
      <w:r>
        <w:rPr>
          <w:rFonts w:ascii="Times New Roman"/>
          <w:b w:val="false"/>
          <w:i w:val="false"/>
          <w:color w:val="000000"/>
          <w:sz w:val="28"/>
        </w:rPr>
        <w:t>істер бөлімі бастығы</w:t>
      </w:r>
      <w:r>
        <w:br/>
      </w:r>
      <w:r>
        <w:rPr>
          <w:rFonts w:ascii="Times New Roman"/>
          <w:b w:val="false"/>
          <w:i w:val="false"/>
          <w:color w:val="000000"/>
          <w:sz w:val="28"/>
        </w:rPr>
        <w:t>_____________Мырзағалиев Мирболат Уалиұлы</w:t>
      </w:r>
      <w:r>
        <w:br/>
      </w:r>
      <w:r>
        <w:rPr>
          <w:rFonts w:ascii="Times New Roman"/>
          <w:b w:val="false"/>
          <w:i w:val="false"/>
          <w:color w:val="000000"/>
          <w:sz w:val="28"/>
        </w:rPr>
        <w:t>01.06.2010 ж.</w:t>
      </w:r>
    </w:p>
    <w:p>
      <w:pPr>
        <w:spacing w:after="0"/>
        <w:ind w:left="0"/>
        <w:jc w:val="both"/>
      </w:pPr>
      <w:r>
        <w:rPr>
          <w:rFonts w:ascii="Times New Roman"/>
          <w:b w:val="false"/>
          <w:i w:val="false"/>
          <w:color w:val="000000"/>
          <w:sz w:val="28"/>
        </w:rPr>
        <w:t>
      "Жаңақала аудандық орталық</w:t>
      </w:r>
      <w:r>
        <w:br/>
      </w:r>
      <w:r>
        <w:rPr>
          <w:rFonts w:ascii="Times New Roman"/>
          <w:b w:val="false"/>
          <w:i w:val="false"/>
          <w:color w:val="000000"/>
          <w:sz w:val="28"/>
        </w:rPr>
        <w:t>ауруханасы" мемлекеттік</w:t>
      </w:r>
      <w:r>
        <w:br/>
      </w:r>
      <w:r>
        <w:rPr>
          <w:rFonts w:ascii="Times New Roman"/>
          <w:b w:val="false"/>
          <w:i w:val="false"/>
          <w:color w:val="000000"/>
          <w:sz w:val="28"/>
        </w:rPr>
        <w:t>коммуналдық қазыналық</w:t>
      </w:r>
      <w:r>
        <w:br/>
      </w:r>
      <w:r>
        <w:rPr>
          <w:rFonts w:ascii="Times New Roman"/>
          <w:b w:val="false"/>
          <w:i w:val="false"/>
          <w:color w:val="000000"/>
          <w:sz w:val="28"/>
        </w:rPr>
        <w:t>кәсіпорнының директоры</w:t>
      </w:r>
      <w:r>
        <w:br/>
      </w:r>
      <w:r>
        <w:rPr>
          <w:rFonts w:ascii="Times New Roman"/>
          <w:b w:val="false"/>
          <w:i w:val="false"/>
          <w:color w:val="000000"/>
          <w:sz w:val="28"/>
        </w:rPr>
        <w:t>_____________Уразгалиев Султанбек Саинұлы</w:t>
      </w:r>
      <w:r>
        <w:br/>
      </w:r>
      <w:r>
        <w:rPr>
          <w:rFonts w:ascii="Times New Roman"/>
          <w:b w:val="false"/>
          <w:i w:val="false"/>
          <w:color w:val="000000"/>
          <w:sz w:val="28"/>
        </w:rPr>
        <w:t>01.06.2010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2010 жылғы 1 маусымдағы</w:t>
            </w:r>
            <w:r>
              <w:br/>
            </w:r>
            <w:r>
              <w:rPr>
                <w:rFonts w:ascii="Times New Roman"/>
                <w:b w:val="false"/>
                <w:i w:val="false"/>
                <w:color w:val="000000"/>
                <w:sz w:val="20"/>
              </w:rPr>
              <w:t>N 104 қаулысымен бекітілген</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құрамы</w:t>
      </w:r>
    </w:p>
    <w:p>
      <w:pPr>
        <w:spacing w:after="0"/>
        <w:ind w:left="0"/>
        <w:jc w:val="both"/>
      </w:pPr>
      <w:r>
        <w:rPr>
          <w:rFonts w:ascii="Times New Roman"/>
          <w:b w:val="false"/>
          <w:i w:val="false"/>
          <w:color w:val="000000"/>
          <w:sz w:val="28"/>
        </w:rPr>
        <w:t>
       1. Габдуллин Абай Мустафаұлы - аудандық қорғаныс</w:t>
      </w:r>
    </w:p>
    <w:p>
      <w:pPr>
        <w:spacing w:after="0"/>
        <w:ind w:left="0"/>
        <w:jc w:val="both"/>
      </w:pPr>
      <w:r>
        <w:rPr>
          <w:rFonts w:ascii="Times New Roman"/>
          <w:b w:val="false"/>
          <w:i w:val="false"/>
          <w:color w:val="000000"/>
          <w:sz w:val="28"/>
        </w:rPr>
        <w:t>
       істері жөніндегі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2. Маширов Нұрлан Асылбекұлы - аудан әкімі</w:t>
      </w:r>
    </w:p>
    <w:p>
      <w:pPr>
        <w:spacing w:after="0"/>
        <w:ind w:left="0"/>
        <w:jc w:val="both"/>
      </w:pPr>
      <w:r>
        <w:rPr>
          <w:rFonts w:ascii="Times New Roman"/>
          <w:b w:val="false"/>
          <w:i w:val="false"/>
          <w:color w:val="000000"/>
          <w:sz w:val="28"/>
        </w:rPr>
        <w:t>
       аппаратының бас</w:t>
      </w:r>
    </w:p>
    <w:p>
      <w:pPr>
        <w:spacing w:after="0"/>
        <w:ind w:left="0"/>
        <w:jc w:val="both"/>
      </w:pPr>
      <w:r>
        <w:rPr>
          <w:rFonts w:ascii="Times New Roman"/>
          <w:b w:val="false"/>
          <w:i w:val="false"/>
          <w:color w:val="000000"/>
          <w:sz w:val="28"/>
        </w:rPr>
        <w:t>
       маманы, комиссия</w:t>
      </w:r>
    </w:p>
    <w:p>
      <w:pPr>
        <w:spacing w:after="0"/>
        <w:ind w:left="0"/>
        <w:jc w:val="both"/>
      </w:pPr>
      <w:r>
        <w:rPr>
          <w:rFonts w:ascii="Times New Roman"/>
          <w:b w:val="false"/>
          <w:i w:val="false"/>
          <w:color w:val="000000"/>
          <w:sz w:val="28"/>
        </w:rPr>
        <w:t>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3. Дегенбаев Ринат Маратұлы - аудандық ішкі істер</w:t>
      </w:r>
    </w:p>
    <w:p>
      <w:pPr>
        <w:spacing w:after="0"/>
        <w:ind w:left="0"/>
        <w:jc w:val="both"/>
      </w:pPr>
      <w:r>
        <w:rPr>
          <w:rFonts w:ascii="Times New Roman"/>
          <w:b w:val="false"/>
          <w:i w:val="false"/>
          <w:color w:val="000000"/>
          <w:sz w:val="28"/>
        </w:rPr>
        <w:t>
       бөлімі бастығының</w:t>
      </w:r>
    </w:p>
    <w:p>
      <w:pPr>
        <w:spacing w:after="0"/>
        <w:ind w:left="0"/>
        <w:jc w:val="both"/>
      </w:pPr>
      <w:r>
        <w:rPr>
          <w:rFonts w:ascii="Times New Roman"/>
          <w:b w:val="false"/>
          <w:i w:val="false"/>
          <w:color w:val="000000"/>
          <w:sz w:val="28"/>
        </w:rPr>
        <w:t>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4. Ишанова Алма Еслямқызы - аудандық орталық</w:t>
      </w:r>
    </w:p>
    <w:p>
      <w:pPr>
        <w:spacing w:after="0"/>
        <w:ind w:left="0"/>
        <w:jc w:val="both"/>
      </w:pPr>
      <w:r>
        <w:rPr>
          <w:rFonts w:ascii="Times New Roman"/>
          <w:b w:val="false"/>
          <w:i w:val="false"/>
          <w:color w:val="000000"/>
          <w:sz w:val="28"/>
        </w:rPr>
        <w:t>
       аурухананың терапевт</w:t>
      </w:r>
    </w:p>
    <w:p>
      <w:pPr>
        <w:spacing w:after="0"/>
        <w:ind w:left="0"/>
        <w:jc w:val="both"/>
      </w:pPr>
      <w:r>
        <w:rPr>
          <w:rFonts w:ascii="Times New Roman"/>
          <w:b w:val="false"/>
          <w:i w:val="false"/>
          <w:color w:val="000000"/>
          <w:sz w:val="28"/>
        </w:rPr>
        <w:t>
       дәрігері, медициналық</w:t>
      </w:r>
    </w:p>
    <w:p>
      <w:pPr>
        <w:spacing w:after="0"/>
        <w:ind w:left="0"/>
        <w:jc w:val="both"/>
      </w:pPr>
      <w:r>
        <w:rPr>
          <w:rFonts w:ascii="Times New Roman"/>
          <w:b w:val="false"/>
          <w:i w:val="false"/>
          <w:color w:val="000000"/>
          <w:sz w:val="28"/>
        </w:rPr>
        <w:t>
       комиссияның төрайымы</w:t>
      </w:r>
    </w:p>
    <w:p>
      <w:pPr>
        <w:spacing w:after="0"/>
        <w:ind w:left="0"/>
        <w:jc w:val="both"/>
      </w:pPr>
      <w:r>
        <w:rPr>
          <w:rFonts w:ascii="Times New Roman"/>
          <w:b w:val="false"/>
          <w:i w:val="false"/>
          <w:color w:val="000000"/>
          <w:sz w:val="28"/>
        </w:rPr>
        <w:t xml:space="preserve">
       (келісімі бойынша) </w:t>
      </w:r>
    </w:p>
    <w:p>
      <w:pPr>
        <w:spacing w:after="0"/>
        <w:ind w:left="0"/>
        <w:jc w:val="both"/>
      </w:pPr>
      <w:r>
        <w:rPr>
          <w:rFonts w:ascii="Times New Roman"/>
          <w:b w:val="false"/>
          <w:i w:val="false"/>
          <w:color w:val="000000"/>
          <w:sz w:val="28"/>
        </w:rPr>
        <w:t>
       5. Жаданова Ажар Мәжитқызы - аудандық орталық</w:t>
      </w:r>
    </w:p>
    <w:p>
      <w:pPr>
        <w:spacing w:after="0"/>
        <w:ind w:left="0"/>
        <w:jc w:val="both"/>
      </w:pPr>
      <w:r>
        <w:rPr>
          <w:rFonts w:ascii="Times New Roman"/>
          <w:b w:val="false"/>
          <w:i w:val="false"/>
          <w:color w:val="000000"/>
          <w:sz w:val="28"/>
        </w:rPr>
        <w:t>
       аурухананың</w:t>
      </w:r>
    </w:p>
    <w:p>
      <w:pPr>
        <w:spacing w:after="0"/>
        <w:ind w:left="0"/>
        <w:jc w:val="both"/>
      </w:pPr>
      <w:r>
        <w:rPr>
          <w:rFonts w:ascii="Times New Roman"/>
          <w:b w:val="false"/>
          <w:i w:val="false"/>
          <w:color w:val="000000"/>
          <w:sz w:val="28"/>
        </w:rPr>
        <w:t>
       медбикесі, комиссия</w:t>
      </w:r>
    </w:p>
    <w:p>
      <w:pPr>
        <w:spacing w:after="0"/>
        <w:ind w:left="0"/>
        <w:jc w:val="both"/>
      </w:pPr>
      <w:r>
        <w:rPr>
          <w:rFonts w:ascii="Times New Roman"/>
          <w:b w:val="false"/>
          <w:i w:val="false"/>
          <w:color w:val="000000"/>
          <w:sz w:val="28"/>
        </w:rPr>
        <w:t>
       хатшысы (келісімі</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(резервтік) құрамы</w:t>
      </w:r>
    </w:p>
    <w:p>
      <w:pPr>
        <w:spacing w:after="0"/>
        <w:ind w:left="0"/>
        <w:jc w:val="both"/>
      </w:pPr>
      <w:r>
        <w:rPr>
          <w:rFonts w:ascii="Times New Roman"/>
          <w:b w:val="false"/>
          <w:i w:val="false"/>
          <w:color w:val="000000"/>
          <w:sz w:val="28"/>
        </w:rPr>
        <w:t>
      1. Кайржанов Марат Кумаргалиұлы - аудандық қоғаныс</w:t>
      </w:r>
    </w:p>
    <w:p>
      <w:pPr>
        <w:spacing w:after="0"/>
        <w:ind w:left="0"/>
        <w:jc w:val="both"/>
      </w:pPr>
      <w:r>
        <w:rPr>
          <w:rFonts w:ascii="Times New Roman"/>
          <w:b w:val="false"/>
          <w:i w:val="false"/>
          <w:color w:val="000000"/>
          <w:sz w:val="28"/>
        </w:rPr>
        <w:t>
       істері жөніндегі</w:t>
      </w:r>
    </w:p>
    <w:p>
      <w:pPr>
        <w:spacing w:after="0"/>
        <w:ind w:left="0"/>
        <w:jc w:val="both"/>
      </w:pPr>
      <w:r>
        <w:rPr>
          <w:rFonts w:ascii="Times New Roman"/>
          <w:b w:val="false"/>
          <w:i w:val="false"/>
          <w:color w:val="000000"/>
          <w:sz w:val="28"/>
        </w:rPr>
        <w:t>
       бөлімінің келісім-</w:t>
      </w:r>
    </w:p>
    <w:p>
      <w:pPr>
        <w:spacing w:after="0"/>
        <w:ind w:left="0"/>
        <w:jc w:val="both"/>
      </w:pPr>
      <w:r>
        <w:rPr>
          <w:rFonts w:ascii="Times New Roman"/>
          <w:b w:val="false"/>
          <w:i w:val="false"/>
          <w:color w:val="000000"/>
          <w:sz w:val="28"/>
        </w:rPr>
        <w:t>
       шарт бойынша әскери</w:t>
      </w:r>
    </w:p>
    <w:p>
      <w:pPr>
        <w:spacing w:after="0"/>
        <w:ind w:left="0"/>
        <w:jc w:val="both"/>
      </w:pPr>
      <w:r>
        <w:rPr>
          <w:rFonts w:ascii="Times New Roman"/>
          <w:b w:val="false"/>
          <w:i w:val="false"/>
          <w:color w:val="000000"/>
          <w:sz w:val="28"/>
        </w:rPr>
        <w:t>
       қызметкерлерді</w:t>
      </w:r>
    </w:p>
    <w:p>
      <w:pPr>
        <w:spacing w:after="0"/>
        <w:ind w:left="0"/>
        <w:jc w:val="both"/>
      </w:pPr>
      <w:r>
        <w:rPr>
          <w:rFonts w:ascii="Times New Roman"/>
          <w:b w:val="false"/>
          <w:i w:val="false"/>
          <w:color w:val="000000"/>
          <w:sz w:val="28"/>
        </w:rPr>
        <w:t>
       жинақтау және әскерге</w:t>
      </w:r>
    </w:p>
    <w:p>
      <w:pPr>
        <w:spacing w:after="0"/>
        <w:ind w:left="0"/>
        <w:jc w:val="both"/>
      </w:pPr>
      <w:r>
        <w:rPr>
          <w:rFonts w:ascii="Times New Roman"/>
          <w:b w:val="false"/>
          <w:i w:val="false"/>
          <w:color w:val="000000"/>
          <w:sz w:val="28"/>
        </w:rPr>
        <w:t>
       шақыру бөлімшесінің</w:t>
      </w:r>
    </w:p>
    <w:p>
      <w:pPr>
        <w:spacing w:after="0"/>
        <w:ind w:left="0"/>
        <w:jc w:val="both"/>
      </w:pPr>
      <w:r>
        <w:rPr>
          <w:rFonts w:ascii="Times New Roman"/>
          <w:b w:val="false"/>
          <w:i w:val="false"/>
          <w:color w:val="000000"/>
          <w:sz w:val="28"/>
        </w:rPr>
        <w:t>
       бастығы (келісімі</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2. Қожақметов Дулат Мұрадымұлы - аудандық ішкі саясат</w:t>
      </w:r>
    </w:p>
    <w:p>
      <w:pPr>
        <w:spacing w:after="0"/>
        <w:ind w:left="0"/>
        <w:jc w:val="both"/>
      </w:pP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комиссия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3. Кенжалиев Жеңіс Мұратұлы - аудандық ішкі істер</w:t>
      </w:r>
    </w:p>
    <w:p>
      <w:pPr>
        <w:spacing w:after="0"/>
        <w:ind w:left="0"/>
        <w:jc w:val="both"/>
      </w:pPr>
      <w:r>
        <w:rPr>
          <w:rFonts w:ascii="Times New Roman"/>
          <w:b w:val="false"/>
          <w:i w:val="false"/>
          <w:color w:val="000000"/>
          <w:sz w:val="28"/>
        </w:rPr>
        <w:t>
       бөлімі бастығының</w:t>
      </w:r>
    </w:p>
    <w:p>
      <w:pPr>
        <w:spacing w:after="0"/>
        <w:ind w:left="0"/>
        <w:jc w:val="both"/>
      </w:pPr>
      <w:r>
        <w:rPr>
          <w:rFonts w:ascii="Times New Roman"/>
          <w:b w:val="false"/>
          <w:i w:val="false"/>
          <w:color w:val="000000"/>
          <w:sz w:val="28"/>
        </w:rPr>
        <w:t>
       орынбасары (келісімі</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4. Бекенов Қоблан Рахметоллаұлы - аудандық орталық</w:t>
      </w:r>
    </w:p>
    <w:p>
      <w:pPr>
        <w:spacing w:after="0"/>
        <w:ind w:left="0"/>
        <w:jc w:val="both"/>
      </w:pPr>
      <w:r>
        <w:rPr>
          <w:rFonts w:ascii="Times New Roman"/>
          <w:b w:val="false"/>
          <w:i w:val="false"/>
          <w:color w:val="000000"/>
          <w:sz w:val="28"/>
        </w:rPr>
        <w:t>
       аурухананың терапевт</w:t>
      </w:r>
    </w:p>
    <w:p>
      <w:pPr>
        <w:spacing w:after="0"/>
        <w:ind w:left="0"/>
        <w:jc w:val="both"/>
      </w:pPr>
      <w:r>
        <w:rPr>
          <w:rFonts w:ascii="Times New Roman"/>
          <w:b w:val="false"/>
          <w:i w:val="false"/>
          <w:color w:val="000000"/>
          <w:sz w:val="28"/>
        </w:rPr>
        <w:t>
       дәрігері, медициналық</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(келісімі бойынша)</w:t>
      </w:r>
    </w:p>
    <w:p>
      <w:pPr>
        <w:spacing w:after="0"/>
        <w:ind w:left="0"/>
        <w:jc w:val="both"/>
      </w:pPr>
      <w:r>
        <w:rPr>
          <w:rFonts w:ascii="Times New Roman"/>
          <w:b w:val="false"/>
          <w:i w:val="false"/>
          <w:color w:val="000000"/>
          <w:sz w:val="28"/>
        </w:rPr>
        <w:t>
       5. Рамазанова Ардак - аудандық орталық</w:t>
      </w:r>
    </w:p>
    <w:p>
      <w:pPr>
        <w:spacing w:after="0"/>
        <w:ind w:left="0"/>
        <w:jc w:val="both"/>
      </w:pPr>
      <w:r>
        <w:rPr>
          <w:rFonts w:ascii="Times New Roman"/>
          <w:b w:val="false"/>
          <w:i w:val="false"/>
          <w:color w:val="000000"/>
          <w:sz w:val="28"/>
        </w:rPr>
        <w:t>
       аурухананың</w:t>
      </w:r>
    </w:p>
    <w:p>
      <w:pPr>
        <w:spacing w:after="0"/>
        <w:ind w:left="0"/>
        <w:jc w:val="both"/>
      </w:pPr>
      <w:r>
        <w:rPr>
          <w:rFonts w:ascii="Times New Roman"/>
          <w:b w:val="false"/>
          <w:i w:val="false"/>
          <w:color w:val="000000"/>
          <w:sz w:val="28"/>
        </w:rPr>
        <w:t>
       медбикесі, комиссия</w:t>
      </w:r>
    </w:p>
    <w:p>
      <w:pPr>
        <w:spacing w:after="0"/>
        <w:ind w:left="0"/>
        <w:jc w:val="both"/>
      </w:pPr>
      <w:r>
        <w:rPr>
          <w:rFonts w:ascii="Times New Roman"/>
          <w:b w:val="false"/>
          <w:i w:val="false"/>
          <w:color w:val="000000"/>
          <w:sz w:val="28"/>
        </w:rPr>
        <w:t>
       хатшысы (келісімі</w:t>
      </w:r>
    </w:p>
    <w:p>
      <w:pPr>
        <w:spacing w:after="0"/>
        <w:ind w:left="0"/>
        <w:jc w:val="both"/>
      </w:pPr>
      <w:r>
        <w:rPr>
          <w:rFonts w:ascii="Times New Roman"/>
          <w:b w:val="false"/>
          <w:i w:val="false"/>
          <w:color w:val="000000"/>
          <w:sz w:val="28"/>
        </w:rPr>
        <w:t>
       бойынша)</w:t>
      </w:r>
    </w:p>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p>
    <w:p>
      <w:pPr>
        <w:spacing w:after="0"/>
        <w:ind w:left="0"/>
        <w:jc w:val="both"/>
      </w:pPr>
      <w:r>
        <w:rPr>
          <w:rFonts w:ascii="Times New Roman"/>
          <w:b w:val="false"/>
          <w:i w:val="false"/>
          <w:color w:val="000000"/>
          <w:sz w:val="28"/>
        </w:rPr>
        <w:t>
      Хирург</w:t>
      </w:r>
    </w:p>
    <w:p>
      <w:pPr>
        <w:spacing w:after="0"/>
        <w:ind w:left="0"/>
        <w:jc w:val="both"/>
      </w:pPr>
      <w:r>
        <w:rPr>
          <w:rFonts w:ascii="Times New Roman"/>
          <w:b w:val="false"/>
          <w:i w:val="false"/>
          <w:color w:val="000000"/>
          <w:sz w:val="28"/>
        </w:rPr>
        <w:t>
      Көз дәрігері</w:t>
      </w:r>
    </w:p>
    <w:p>
      <w:pPr>
        <w:spacing w:after="0"/>
        <w:ind w:left="0"/>
        <w:jc w:val="both"/>
      </w:pPr>
      <w:r>
        <w:rPr>
          <w:rFonts w:ascii="Times New Roman"/>
          <w:b w:val="false"/>
          <w:i w:val="false"/>
          <w:color w:val="000000"/>
          <w:sz w:val="28"/>
        </w:rPr>
        <w:t>
      Нарколог</w:t>
      </w:r>
    </w:p>
    <w:p>
      <w:pPr>
        <w:spacing w:after="0"/>
        <w:ind w:left="0"/>
        <w:jc w:val="both"/>
      </w:pPr>
      <w:r>
        <w:rPr>
          <w:rFonts w:ascii="Times New Roman"/>
          <w:b w:val="false"/>
          <w:i w:val="false"/>
          <w:color w:val="000000"/>
          <w:sz w:val="28"/>
        </w:rPr>
        <w:t>
      Невропатолог</w:t>
      </w:r>
    </w:p>
    <w:p>
      <w:pPr>
        <w:spacing w:after="0"/>
        <w:ind w:left="0"/>
        <w:jc w:val="both"/>
      </w:pPr>
      <w:r>
        <w:rPr>
          <w:rFonts w:ascii="Times New Roman"/>
          <w:b w:val="false"/>
          <w:i w:val="false"/>
          <w:color w:val="000000"/>
          <w:sz w:val="28"/>
        </w:rPr>
        <w:t>
      Тері венеролог</w:t>
      </w:r>
    </w:p>
    <w:p>
      <w:pPr>
        <w:spacing w:after="0"/>
        <w:ind w:left="0"/>
        <w:jc w:val="both"/>
      </w:pPr>
      <w:r>
        <w:rPr>
          <w:rFonts w:ascii="Times New Roman"/>
          <w:b w:val="false"/>
          <w:i w:val="false"/>
          <w:color w:val="000000"/>
          <w:sz w:val="28"/>
        </w:rPr>
        <w:t>
      Дерматолог</w:t>
      </w:r>
    </w:p>
    <w:p>
      <w:pPr>
        <w:spacing w:after="0"/>
        <w:ind w:left="0"/>
        <w:jc w:val="both"/>
      </w:pPr>
      <w:r>
        <w:rPr>
          <w:rFonts w:ascii="Times New Roman"/>
          <w:b w:val="false"/>
          <w:i w:val="false"/>
          <w:color w:val="000000"/>
          <w:sz w:val="28"/>
        </w:rPr>
        <w:t>
      Рентгенолог</w:t>
      </w:r>
    </w:p>
    <w:p>
      <w:pPr>
        <w:spacing w:after="0"/>
        <w:ind w:left="0"/>
        <w:jc w:val="both"/>
      </w:pPr>
      <w:r>
        <w:rPr>
          <w:rFonts w:ascii="Times New Roman"/>
          <w:b w:val="false"/>
          <w:i w:val="false"/>
          <w:color w:val="000000"/>
          <w:sz w:val="28"/>
        </w:rPr>
        <w:t>
      Тіс дәрігері</w:t>
      </w:r>
    </w:p>
    <w:p>
      <w:pPr>
        <w:spacing w:after="0"/>
        <w:ind w:left="0"/>
        <w:jc w:val="both"/>
      </w:pPr>
      <w:r>
        <w:rPr>
          <w:rFonts w:ascii="Times New Roman"/>
          <w:b w:val="false"/>
          <w:i w:val="false"/>
          <w:color w:val="000000"/>
          <w:sz w:val="28"/>
        </w:rPr>
        <w:t>
      Отоларинголог</w:t>
      </w:r>
    </w:p>
    <w:p>
      <w:pPr>
        <w:spacing w:after="0"/>
        <w:ind w:left="0"/>
        <w:jc w:val="both"/>
      </w:pPr>
      <w:r>
        <w:rPr>
          <w:rFonts w:ascii="Times New Roman"/>
          <w:b w:val="false"/>
          <w:i w:val="false"/>
          <w:color w:val="000000"/>
          <w:sz w:val="28"/>
        </w:rPr>
        <w:t>
      Терапевт</w:t>
      </w:r>
    </w:p>
    <w:p>
      <w:pPr>
        <w:spacing w:after="0"/>
        <w:ind w:left="0"/>
        <w:jc w:val="both"/>
      </w:pP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Орта буын медицина қызметкері:</w:t>
      </w:r>
    </w:p>
    <w:p>
      <w:pPr>
        <w:spacing w:after="0"/>
        <w:ind w:left="0"/>
        <w:jc w:val="both"/>
      </w:pPr>
      <w:r>
        <w:rPr>
          <w:rFonts w:ascii="Times New Roman"/>
          <w:b w:val="false"/>
          <w:i w:val="false"/>
          <w:color w:val="000000"/>
          <w:sz w:val="28"/>
        </w:rPr>
        <w:t>
      Көз дәрігерінің медбикесі</w:t>
      </w:r>
    </w:p>
    <w:p>
      <w:pPr>
        <w:spacing w:after="0"/>
        <w:ind w:left="0"/>
        <w:jc w:val="both"/>
      </w:pPr>
      <w:r>
        <w:rPr>
          <w:rFonts w:ascii="Times New Roman"/>
          <w:b w:val="false"/>
          <w:i w:val="false"/>
          <w:color w:val="000000"/>
          <w:sz w:val="28"/>
        </w:rPr>
        <w:t>
      Терапевт дәрігерінің медбикесі</w:t>
      </w:r>
    </w:p>
    <w:p>
      <w:pPr>
        <w:spacing w:after="0"/>
        <w:ind w:left="0"/>
        <w:jc w:val="both"/>
      </w:pPr>
      <w:r>
        <w:rPr>
          <w:rFonts w:ascii="Times New Roman"/>
          <w:b w:val="false"/>
          <w:i w:val="false"/>
          <w:color w:val="000000"/>
          <w:sz w:val="28"/>
        </w:rPr>
        <w:t>
      Отоларинголог дәрігерінің медбикесі</w:t>
      </w:r>
    </w:p>
    <w:p>
      <w:pPr>
        <w:spacing w:after="0"/>
        <w:ind w:left="0"/>
        <w:jc w:val="both"/>
      </w:pPr>
      <w:r>
        <w:rPr>
          <w:rFonts w:ascii="Times New Roman"/>
          <w:b w:val="false"/>
          <w:i w:val="false"/>
          <w:color w:val="000000"/>
          <w:sz w:val="28"/>
        </w:rPr>
        <w:t>
      Рентгенолог дәрігерінің медбикесі</w:t>
      </w:r>
    </w:p>
    <w:p>
      <w:pPr>
        <w:spacing w:after="0"/>
        <w:ind w:left="0"/>
        <w:jc w:val="both"/>
      </w:pPr>
      <w:r>
        <w:rPr>
          <w:rFonts w:ascii="Times New Roman"/>
          <w:b w:val="false"/>
          <w:i w:val="false"/>
          <w:color w:val="000000"/>
          <w:sz w:val="28"/>
        </w:rPr>
        <w:t>
      Психиатр дәрігерінің медбикесі</w:t>
      </w:r>
    </w:p>
    <w:p>
      <w:pPr>
        <w:spacing w:after="0"/>
        <w:ind w:left="0"/>
        <w:jc w:val="both"/>
      </w:pPr>
      <w:r>
        <w:rPr>
          <w:rFonts w:ascii="Times New Roman"/>
          <w:b w:val="false"/>
          <w:i w:val="false"/>
          <w:color w:val="000000"/>
          <w:sz w:val="28"/>
        </w:rPr>
        <w:t>
      Нарколог дәрігерінің медбикесі</w:t>
      </w:r>
    </w:p>
    <w:p>
      <w:pPr>
        <w:spacing w:after="0"/>
        <w:ind w:left="0"/>
        <w:jc w:val="both"/>
      </w:pPr>
      <w:r>
        <w:rPr>
          <w:rFonts w:ascii="Times New Roman"/>
          <w:b w:val="false"/>
          <w:i w:val="false"/>
          <w:color w:val="000000"/>
          <w:sz w:val="28"/>
        </w:rPr>
        <w:t>
      Тіс дәрігерінің медбикесі</w:t>
      </w:r>
    </w:p>
    <w:p>
      <w:pPr>
        <w:spacing w:after="0"/>
        <w:ind w:left="0"/>
        <w:jc w:val="both"/>
      </w:pPr>
      <w:r>
        <w:rPr>
          <w:rFonts w:ascii="Times New Roman"/>
          <w:b w:val="false"/>
          <w:i w:val="false"/>
          <w:color w:val="000000"/>
          <w:sz w:val="28"/>
        </w:rPr>
        <w:t>
      Невропатолог дәрігерінің медбикесі</w:t>
      </w:r>
    </w:p>
    <w:p>
      <w:pPr>
        <w:spacing w:after="0"/>
        <w:ind w:left="0"/>
        <w:jc w:val="both"/>
      </w:pPr>
      <w:r>
        <w:rPr>
          <w:rFonts w:ascii="Times New Roman"/>
          <w:b w:val="false"/>
          <w:i w:val="false"/>
          <w:color w:val="000000"/>
          <w:sz w:val="28"/>
        </w:rPr>
        <w:t>
      Дерматолог дәрігерінің медбикесі</w:t>
      </w:r>
    </w:p>
    <w:p>
      <w:pPr>
        <w:spacing w:after="0"/>
        <w:ind w:left="0"/>
        <w:jc w:val="both"/>
      </w:pPr>
      <w:r>
        <w:rPr>
          <w:rFonts w:ascii="Times New Roman"/>
          <w:b w:val="false"/>
          <w:i w:val="false"/>
          <w:color w:val="000000"/>
          <w:sz w:val="28"/>
        </w:rPr>
        <w:t>
      Фтизиатрдың медбикесі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2010 жылғы 1 маусымдағы</w:t>
            </w:r>
            <w:r>
              <w:br/>
            </w:r>
            <w:r>
              <w:rPr>
                <w:rFonts w:ascii="Times New Roman"/>
                <w:b w:val="false"/>
                <w:i w:val="false"/>
                <w:color w:val="000000"/>
                <w:sz w:val="20"/>
              </w:rPr>
              <w:t>N 104 қаулысымен бекітілген</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Азаматтарды әскери қызметке</w:t>
      </w:r>
      <w:r>
        <w:br/>
      </w:r>
      <w:r>
        <w:rPr>
          <w:rFonts w:ascii="Times New Roman"/>
          <w:b/>
          <w:i w:val="false"/>
          <w:color w:val="000000"/>
        </w:rPr>
        <w:t>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81"/>
        <w:gridCol w:w="5682"/>
        <w:gridCol w:w="107"/>
        <w:gridCol w:w="107"/>
        <w:gridCol w:w="5609"/>
        <w:gridCol w:w="107"/>
        <w:gridCol w:w="107"/>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р/с</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жұмыс күндері, уақыты</w:t>
            </w:r>
            <w:r>
              <w:br/>
            </w:r>
            <w:r>
              <w:rPr>
                <w:rFonts w:ascii="Times New Roman"/>
                <w:b w:val="false"/>
                <w:i w:val="false"/>
                <w:color w:val="000000"/>
                <w:sz w:val="20"/>
              </w:rPr>
              <w:t>
8:30–дан 12:30–ға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қорғаныс істері жөніндегі бөлімі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01.04.2010 05.04.2010 06.04.2010 07.04.2010 08.04.2010 12.04.2010 13.04.2010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04.10.2010 05.10.2010 06.10.2010 07.10.2010 11.10.2010 12.10.2010 13.10.2010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