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a969" w14:textId="c78a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2009 жылғы 21 желтоқсандағы № 17-1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2010 жылғы 2 қарашадағы № 24-1 шешімі. Батыс Қазақстан облысы Жаңақала ауданы әділет басқармасында 2010 жылғы 9 қарашада № 7-5-123 тіркелді. Күші жойылды - Батыс Қазақстан облысы Жаңақала аудандық мәслихаттың 2010 жылғы 27 желтоқсандағы № 26-4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Жаңақала аудандық мәслихаттың 2010.12.27 № 26-4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№ 95-IV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"2010-2012 жылдарға арналған аудандық бюджет туралы" Жаңақала аудандық мәслихатының 2009 жылғы 21 желтоқсандағы № 17-1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құқықтың кесімдерді мемлекеттік тіркеу тізілімінде № 7-5-105 тіркелген, 2010 жылғы 5 қаңтардағы, 2010 жылғы 3 сәуірдегі, 2010 жылғы 15 мамырдағы, 2010 жылғы 29 мамырдағы, 2010 жылғы 21 тамыздағы "Жаңарған өнір" газетінде № 2, № 15, № 21-22, № 24-25, № 38-39 жарияланған),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тармақшаның бірінші абзацындағы "2 128 275" деген сан "2 154 111"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бесінші абзацтағы "1 707 038" деген сан "1 724 874"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 "2 144 886" деген сан "2 170 722" деген санмен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Әбуғали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396"/>
        <w:gridCol w:w="899"/>
        <w:gridCol w:w="1396"/>
        <w:gridCol w:w="3315"/>
        <w:gridCol w:w="4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2 154 111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Салықтық түсімдер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406 047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260 176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көрсетуге салынатын ішкі салықтар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қызметтерді жүргізгені үшін алынатын алымдар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Салықтық емес түсiмдер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айыппұлдар, өсімпұлдар, санкциялар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бюджетке түсетін салықтар емес басқа да түсімдер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Негізгі капиталды сатудан түсетін түсімдер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сатудан түсетін түсімдер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Трансферттердің түсімдері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1 724 874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1 724 874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1 724 874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411 976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1 100 645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Қарыздар түсімі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247"/>
        <w:gridCol w:w="521"/>
        <w:gridCol w:w="521"/>
        <w:gridCol w:w="9420"/>
        <w:gridCol w:w="1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2 170 722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аппараты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бар) мәслихатының қызметін қамтамасыз ету жөніндегі қызметтер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бар) әкімінің қызметін қамтамасыз ету жөніндегі қызметтер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ғимараттарын, үй-жайлары және құрылыстарын күрделі жөндеу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 материалдық-техникалық жарақтандыру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ғимараттарын, үй-жайлары және құрылыстарын күрделі жөндеу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жүйелер құру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1 273 342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1 130 237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1 130 237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1 079 525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бюджеттеріне "Өзін-өзі тану" пәні бойынша мектепке дейінгі білім беру ұйымдарын, орта білім беру, техникалық және кәсіптік білім беру, орта білімнен кейінгі білім беру ұйымдарын, біліктілікті арттыру 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Еңбекпен қамту бағдарламасы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көмегі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 , жеке көмекшілердің қызмет көрсету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65 жылдығына орай Ұлы Отан соғысының қатысушылары мен мүгедектеріне Тәуелсіз Мемлекеттер Достастығы елдері бойынша, Қазақстан Республикасының аумағы бойынша жол жүруін, сондай-ақ оларға және олармен бірге жүретін адамдарға Мәскеу, Астана қалаларында мерекелік іс-шараларға қатысу үшін тамақтануына, тұруына, жол жүруіне арналған шығыстарын төлеуді қамтамасыз ету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65 жылдығына орай Ұлы Отан соғысының қатысушылары мен 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 кезеңде әскер бөлемшелерде, мекемелерде, әскери-оқу орындарында әскери қызметтен өткен, запасқа босатылған (отставка), "1941-1945 ж.ж. Ұлы Отан соғысында Германияны жеңгені үшін" медальмен марапатталған әскери қызметшілерге, Ұлы Отан соғысы жылдарында тылда кемінде алты ай істеген (қызметте болған) адамдарға біржолғы материалдық көмек төлеу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көркейтуге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,бір түрден екіншісіне ауыстыру жөніндегі жұмыстар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маңызы бар қалаларда, кенттерде, ауылдарға (селоларда), ауылдық (селолық) округтерде автомобиль жолдарының жұмыс істеуін қамтамасыз ету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қаланың)қаржы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қаланың)қаржы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қаланың)қаржы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қаланың)қаржы бөлімі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