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1080" w14:textId="01e1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Жаңақала ауылының батыс жағынан салынып жатқан кейбір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Жаңақала ауылдық округі әкімінің 2010 жылғы 8 шілдедегі N 34 шешімі. Батыс Қазақстан облысы Жаңақала ауданы әділет басқармасында 2010 жылғы 13 тамызда N 7-5-122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N 148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12 тамыздағы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тиiстi аумақ халықтың пiкiрiн ескере отырып, Жаңақала аудандық ономастикалық комиссиясының 2010 жылғы 7 сәуірдегі N 1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 Жаңақала ауылының батыс жағындағы кейбір көшелерге мына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 көшеге "Хамит Маданов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 көшеге "Мәмен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 көшеге "Әбділхамит Нарымбетов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 көшеге "Есен Орақбаев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 көшеге "Ғұмар Салықов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20 көшеге "Оқап Қабиғожин көшесі".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Жаңақала ауылдық округі әкімі аппаратының бас маманы Т. Бигалиевке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Жаңақала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 Д. Закарин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