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c4b8" w14:textId="44ec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мәслихаттын 2009 жылғы 20 желтоқсандағы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N 21-4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2010 жылғы 16 шілдедегі N 25-3 шешімі. Батыс Қазақстан облысы Жәнібек ауданы әділет басқармасында 2010 жылғы 22 шілдесінде N 7-6-109 тіркелді. Күші жойылды - Батыс Қазақстан облысы Жәнібек аудандық мәслихатының 2010 жылғы 24 желтоқсандағы N 29-3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2010.12.24 </w:t>
      </w:r>
      <w:r>
        <w:rPr>
          <w:rFonts w:ascii="Times New Roman"/>
          <w:b w:val="false"/>
          <w:i w:val="false"/>
          <w:color w:val="ff0000"/>
          <w:sz w:val="28"/>
        </w:rPr>
        <w:t>N 29-3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1998 жылғы 24 наурызындағы "Нормативттік құқықтық актілер туралы"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2 тармағына сәйкес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2009 жылғы 20 желтоқсандағы N 21-4 (нормативтік құқықтық актілерді мемлекеттік тіркеу тізімінде N 7-6-97 нөмірімен тіркелген, 2010 жылғы 5 ақпанда аудандық "Шұғыла" газетінде N 6 санда жарияланған) аудандық мәслихатының </w:t>
      </w:r>
      <w:r>
        <w:rPr>
          <w:rFonts w:ascii="Times New Roman"/>
          <w:b w:val="false"/>
          <w:i w:val="false"/>
          <w:color w:val="000000"/>
          <w:sz w:val="28"/>
        </w:rPr>
        <w:t>шешіміне</w:t>
      </w:r>
      <w:r>
        <w:rPr>
          <w:rFonts w:ascii="Times New Roman"/>
          <w:b w:val="false"/>
          <w:i w:val="false"/>
          <w:color w:val="000000"/>
          <w:sz w:val="28"/>
        </w:rPr>
        <w:t>,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мынандай мазмұндағы 1-1 </w:t>
      </w:r>
      <w:r>
        <w:rPr>
          <w:rFonts w:ascii="Times New Roman"/>
          <w:b w:val="false"/>
          <w:i w:val="false"/>
          <w:color w:val="000000"/>
          <w:sz w:val="28"/>
        </w:rPr>
        <w:t>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 Ауданның ауылдық елді мекендеріне жұмыс істейтін және тұратын денсаулық сақтау, білім беру, әлеуметтік қамсыздандыру, мәдениет және спорт мамандарына тұрғын үй сатып алу үшін әлеуметтік қолдау – алты жүз отыз есептік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w:t>
      </w:r>
      <w:r>
        <w:rPr>
          <w:rFonts w:ascii="Times New Roman"/>
          <w:b w:val="false"/>
          <w:i/>
          <w:color w:val="000000"/>
          <w:sz w:val="28"/>
        </w:rPr>
        <w:t>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 xml:space="preserve">слихат </w:t>
      </w:r>
      <w:r>
        <w:br/>
      </w:r>
      <w:r>
        <w:rPr>
          <w:rFonts w:ascii="Times New Roman"/>
          <w:b w:val="false"/>
          <w:i w:val="false"/>
          <w:color w:val="000000"/>
          <w:sz w:val="28"/>
        </w:rPr>
        <w:t>
</w:t>
      </w:r>
      <w:r>
        <w:rPr>
          <w:rFonts w:ascii="Times New Roman"/>
          <w:b w:val="false"/>
          <w:i/>
          <w:color w:val="000000"/>
          <w:sz w:val="28"/>
        </w:rPr>
        <w:t>      сессияның төрағасы:              Е. Ә. Өтебалиев</w:t>
      </w:r>
      <w:r>
        <w:br/>
      </w:r>
      <w:r>
        <w:rPr>
          <w:rFonts w:ascii="Times New Roman"/>
          <w:b w:val="false"/>
          <w:i w:val="false"/>
          <w:color w:val="000000"/>
          <w:sz w:val="28"/>
        </w:rPr>
        <w:t>
</w:t>
      </w:r>
      <w:r>
        <w:rPr>
          <w:rFonts w:ascii="Times New Roman"/>
          <w:b w:val="false"/>
          <w:i/>
          <w:color w:val="000000"/>
          <w:sz w:val="28"/>
        </w:rPr>
        <w:t>      Мәслихат хатшысы:                Т. З. Кадимов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