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ab19" w14:textId="fc9a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20 желтоқсандағы № 21-2 "2010-2012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мәслихаттың 2010 жылғы 4 тамыздағы № 26-1 шешімі. Батыс Қазақстан облысы Жәнібек ауданы әділет басқармасында 2010 жылғы 17 тамызда № 7-6-110 тіркелді. Күші жойылды - Батыс Қазақстан облысы Жәнібек аудандық мәслихатының 2011 жылғы 1 ақпандағы № 30-5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Жәнібек аудандық мәслихатының 2011.02.01 № 30-5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мәслихатының 2010 жылғы 30 шілдедегі "2009 жылғы 14 желтоқсандағы "2010-2012 жылдарға арналған облыстық бюджет туралы" шешіміне өзгерістер мен толықтырулар енгізу туралы" № 23-1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аудан әкімдігінің ұсынысын ескере отырып, 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 жылдарға арналған аудандық бюджет туралы" 2009 жылғы 20 желтоқсандағы № 21-2 (нормативтік құқықтық актілерді мемлекеттік тіркеу тізімінде № 7-6-96 нөмірімен тіркелген, 2010 жылғы 8 қаңтарда, 15 қаңтарда, 27 қаңтарда, 5 ақпанда, 13 ақпанда аудандық "Шұғыла" газетінде № 3, № 4, № 5, № 6, № 7 сандарында жарияланған) аудандық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төмендегі өзгерістер мен толықтырулар еңгізілсін: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"1 714 973" деген сан "1 727 433"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"1 551 266" деген сан "1 563 726"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"1 730 646" деген сан "1 743 106"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2010 жылғы 1 қаңтардан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 Е. Ә. Өтебалиев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Т. З. Кадимов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21-2 шешімімен бекітілген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33"/>
        <w:gridCol w:w="753"/>
        <w:gridCol w:w="7893"/>
        <w:gridCol w:w="2033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1 727 433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148 307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60 238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1 563 726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1 563 726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1 563 726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925"/>
        <w:gridCol w:w="718"/>
        <w:gridCol w:w="6939"/>
        <w:gridCol w:w="216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1 743 103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128 750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29 917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жарықтандыру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73 454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71 539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жарықтандыру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орындау және коммуналдық меншікті (облыстық маңызы бар қала) саласындағымемлекеттік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ауданы (облыстық маңызы бар қаланы) бақару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өртерінің, сондай ақ мемлекеттік өртке қарсы қызмет органдары құрылмаған елді мекендерде өрттердің алдын алу және оларды сөндіру жөніндегі іс- шаралар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қаупсіздік, құқықтық, сот, қылмыстық-атқару қызметі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835 343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82 674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82 674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733 284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701 815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31 469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18 489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11 972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151 230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18 052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25 175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маттериалдық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 балаларға мемлекеттік жәрдемақылар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Жеңістін 65 жылдығына Ұлы Отан соғысының қатысушылары мен мектерінің жол жүруін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10 146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әлуметтік төлемдерді есептеу, төлеу мен жеткізу бойынша қызметтерге ақы төлеу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117 585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19 430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19 952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10 713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аббатандыру мен көгаландыру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132 994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47 764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47 764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командаларының мүшелерін дайындау және олардың облыстық спорт жарыстарына қатысу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58 558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58 558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мемлекеттік нығайту және азаматтардың әлеуметтік сенімділігінін қалыптастыруда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жарықтандыру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жарықтандыру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222 009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5 377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ветиринария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4 297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жарықтандыру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құрылыс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190 923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жүйелер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190 923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4 973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ауыл шаруашылық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Эпизотияға қарсы іс-шаралар туралы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11 698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бөлімінң қызметін қамтамасыз ету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14 203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Аданның (облыстық маңызы бар қаланың) жергілікті атқарушы органының резерві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6 546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трансфферттер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80 386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80 386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трансффертерді қайтару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15 396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15 396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органың жоғары тұрған бюджет алдындағы борышын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несиелендіру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-29 026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