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22b2" w14:textId="9fb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2010 жылғы 29 шілдедегі N 179 қаулы. Батыс Қазақстан облысы Жәнібек ауданы әділет басқармасында 2010 жылғы 27 тамызда N 7-6-111 тіркелді. Күші жойылды Батыс Қазақстан облысы Жәнібек ауданы әкімдігінің 2010 жылғы 30 желтоқсандағы № 358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Батыс Қазақстан облысы Жәнібек ауданы әкімдігінің 30.12.2010 № 358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"Әскери міндеттілік және әскери қызмет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Заңдарының, Қазақстан Республикасы Президентінің 2010 жылғы 29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N 960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15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N 960 Жарлығын іске асыру туралы" N 313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"Жәнібек аудандық қорғаныс істері жөніндегі бөлімі" мемлекеттік мекемесі (келісім бойынша)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2010 жылдың сәуір-маусымында және қазан-желтоқсанында мерзімді әскери қызметке шақырылуын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 және және аудандық әскерге шақыру комиссиясының құрамында аудандық медициналық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мерзімді әскери қызметке шақыруды өткізу кестесі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 әкімдері азаматтарды толық әскери қызметке шақыру, оларды әскер қатарына жөнелту үшін уақытында қорғаныс істері жөніндегі бөлімге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Жәнібек аудандық жұмыспен қамту және әлеуметтік бағдарламалар бөлімі Жәнібек аудандық қорғаныс істері жөніндегі бөлімінің сұранысына қажетті қоғамдық қызметкерлермен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"Жәнібек аудандық ауруханасы" мемлекеттік коммуналдық қазыналық кәсіпорны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кезеңіне арнап қажетті мөлшерде жоғары білікті тәжрибелі дәрігер-мамандар, медбикелер бөлсін және қорғаныс істері жөніндегі бөлімді медициналық жабдықтармен, аспаптармен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комиссияларымен емдеу мекемелеріне жіберілген шақырылушылардың стационарлық және емханалық тексерулерін және емделуін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 (келісім бойынша) шақыру пунктінде әскерге шақырылушы азаматтардың қоғамдық тәртіпті сақтауын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қаржы бөлімі азаматтарды мерзімді әскери қызметке шақыру, оларды әскери бөлімшелерге алдыру жөніндегі шараларды орындауға байланысты шығындарға, аудандық бюджеттен қаралған қаражатын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Жәнібек аудандық қорғаныс істері жөніндегі бөлімі (келісім бойынша) шақырудың барысы туралы қорытынды ақпаратты 2010 жылдың 15 желтоқсанына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 әкімдігінің 2010 жылғы 23 маусымдағы N 155 "2010 жылдың сәуір-маусымында және қазан-желтоқсанында кезекті шақыру жасындағы азаматтарды мерзімді әскери қызметке шақыру туралы"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 бақылау аудан әкімінің орынбасары Б. А. Есенғалиевке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алғаш ресми жарияланған күннен бастап қолданысқа енгізіледі және 2010 жылдың 15 сәуірінен туындаған құқық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 Р. Өтешев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Жәнібек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Л. Ерғалиев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"Жәнібек аудандық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Қ. Мұсағалиев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Жәнібек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_____________Ғ. Қ. Ниязалиев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Жәнібек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С. Шыниязов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29.07.2010 ж.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</w:t>
      </w:r>
      <w:r>
        <w:br/>
      </w:r>
      <w:r>
        <w:rPr>
          <w:rFonts w:ascii="Times New Roman"/>
          <w:b/>
          <w:i w:val="false"/>
          <w:color w:val="000000"/>
        </w:rPr>
        <w:t>
азаматтарды шақыру комиссиясы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0"/>
        <w:gridCol w:w="482"/>
        <w:gridCol w:w="5528"/>
      </w:tblGrid>
      <w:tr>
        <w:trPr>
          <w:trHeight w:val="30" w:hRule="atLeast"/>
        </w:trPr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Мағзомов Арман Төлепұлы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бөлімінің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 Абдоллаұлы Мәмбетәлиев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ішікі саясат бөлімінің меңгерушісі,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Комиссия мүшелері:</w:t>
            </w:r>
          </w:p>
        </w:tc>
      </w:tr>
      <w:tr>
        <w:trPr>
          <w:trHeight w:val="30" w:hRule="atLeast"/>
        </w:trPr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Төлеуов Берік Төлепұлы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Өтегенов Амангелді Бұхарұлы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аурухананың дәрігері, медициналық комиссияның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Шукенова Бәлия Сағынғалиқызы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аурухананың медбикесі, комиссия хатшысы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(резервтік)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0"/>
        <w:gridCol w:w="503"/>
        <w:gridCol w:w="5157"/>
      </w:tblGrid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Бекжанов Нұртас Нұрманұлы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бөлімінің бөлімше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Тастенова Райгүл Исатайқызы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ұйымдастыру және кадрлармен жұмыс бөлімінің меңгерушісі, комиссиия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Комиссия мүшелері: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Дауова Мәнсия Нариманқызы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аурухананың дәрігері;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Қуанышқалиев Еркін Сабидоллаұлы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Кушумова Айнур Мерейқызы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аурухананың медбикесі, комиссия хатшысы.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Аудандық шақыру комиссиясының жұмыс тәртібі аудандық қорғаныс істері бөлімінің жұмыс кестесіне сәйкес (жергілікті уақыт бойынша) сағ. 8.30-дан 12.30-ға дейін белгіленсін.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комиссия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Медициналық комиссияның төрағасы, дәрігер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Дәрігер-мамандар: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Көз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Тері венеролог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 буын медицина қызметкерлері: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Көз дәрігерінің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 дәрігердің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 дәрігердің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Рентгенолог дәрігердің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Психиатор дәрігердің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 дәрігердің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дәрігердің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 дәрігердің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 дәрігердің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Фтизиатрдың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медбикесі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2062"/>
        <w:gridCol w:w="1236"/>
        <w:gridCol w:w="1345"/>
        <w:gridCol w:w="1547"/>
        <w:gridCol w:w="1343"/>
        <w:gridCol w:w="1547"/>
        <w:gridCol w:w="1543"/>
      </w:tblGrid>
      <w:tr>
        <w:trPr>
          <w:trHeight w:val="78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жел- тоқсан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Корғаныс істері жөніндегі бөлім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16, 19, 20, 21, 22, 23, 26, 27, 28, 29, 30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3, 4, 5, 6, 7, 10, 11, 12, 13, 14, 17, 18, 19, 20, 21, 24, 25, 26, 27, 28, 31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1, 2, 3, 4, 7, 8, 9, 10, 11, 14, 15, 16, 17, 18, 21, 22, 23, 24, 25, 28, 29, 30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1, 4, 5, 6, 7, 8, 11, 12, 13, 14, 15, 18, 19, 20, 21, 22, 25, 26, 27, 28, 29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1, 2, 3, 4, 5, 8, 9, 10, 11, 12, 15, 16, 17, 18, 19, 22, 23, 24, 25, 26, 29, 30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1, 2, 3, 6, 7, 8, 9, 10, 13, 14, 15, 17, 20, 21, 22, 23, 24, 27, 28, 29, 30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