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51a9" w14:textId="fcf5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Жәнібек ауданында қаңтар-наурыз айларында азаматтарды шақыру учаскелеріне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әкімінің 2010 жылғы 30 желтоқсандағы N 36 шешімі. Батыс Қазақстан облысы Әділет департаментінде 2011 жылғы 3 ақпанда N 7-6-119 тіркелді. Күші жойылды Батыс Қазақстан облысы Жәнібек ауданы әкімінің 2011 жылғы 20 қазандағы № 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  Ескерту. Күші жойылды Батыс Қазақстан облысы Жәнібек ауданы әкімінің 20.10.2011 № 23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Республикасындағы 2005 жылғы 8 шілдедегі "Әскери міндеттілік және әскери қызмет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"Батыс Қазақстан облысы Жәнібек ауданның қорғаныс істері жөніндегі бөлімі" мемлекеттік мекемесіне (келісім бойынша) Жәнібек ауданында 2011 жылдың қаңтар-наурыз айларында тіркелетін жылы он жеті жасқа толатын еркек жынысты азаматтардың шақыру учаскілеріне тіркеуді ұйымдастыру және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облысының әкімдігі денсаулық сақтау басқармасының "Жәнібек аудандық орталық ауруханаcы" мемлекеттік коммуналдық қазыналық кәсіпорнына (келісім бойынша) шақыру учаскелеріне тіркелгендерді медициналық тексеруден өткізу жөнінде жан-жақты шаралар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"Аудандық жұмыспен қамту және әлеуметтік бағдарламалар бөлімі" мемлекеттік мекемесі шақыру учаскелеріне тіркеу жұмыстарын ұйымдастыруға қоғамдық қызметкерлерімен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Аталған шараларға байланысты шығын жергілікті бюджеттің қаражаты есебінен өтелсін.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 күннен бастап қолданысқа енгізіледі және 2011 жылғы 1 қаңтардан бастап туындаған құқық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 әкімінің орынбасары Б. А. Есенғалиевке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Р. Өтешев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Жәнібек ауданның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Т. Мағзомов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30.12.2010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"Жәнібек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орталық ауруханаcы"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_____________Т. Қ. Мұсағалиев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30.12.2010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