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606f" w14:textId="dd06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И. Жұмаев және Жігер елді мекендерінің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Тау ауылдық округі әкімінің 2010 жылғы 13 қаңтардағы N 1 шешімі. Батыс Қазақстан облысы Жәнібек ауданы әділет басқармасында 2010 жылғы 16 ақпанда N 7-6-99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Тау ауылдық округі И. Жұмаев және Жігер елді мекендері халқының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И. Жұмаев елді мекенінің солтүстігіндегі атаусыз көшеге "Қонырат көшесі" және оңтүстігіндегі атаусыз көшеге "Желтоқсан көшесі"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Жігер елді мекеніндегі атаусыз көшеге "Жігер көшесі"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сон заңды күшіне енеді және алғаш ресми жарияланған күннен бастап он күнтізбелік күннен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Тау ауылдық округінің әкімі          Ж. К. Абдолов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