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0bb7" w14:textId="f620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2010 жылғы 5 қаңтардағы N 17 қаулысы. Батыс Қазақстан облысы Зеленов ауданы әділет басқармасында 2010 жылғы 1 ақпанда N 7-7-101 тіркелді. Күші жойылды - Батыс Қазақстан облысы Зеленов ауданы әкімдігінің 2011 жылғы 24 маусымдағы N 345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Зеленов ауданы әкімдігінің 2011.06.24 </w:t>
      </w:r>
      <w:r>
        <w:rPr>
          <w:rFonts w:ascii="Times New Roman"/>
          <w:b w:val="false"/>
          <w:i w:val="false"/>
          <w:color w:val="ff0000"/>
          <w:sz w:val="28"/>
        </w:rPr>
        <w:t>N 345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"Халықты жұмыспен қамту туралы"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149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"Қазақстан Республикасының "Халықты жұмыспен қамту туралы" 2001 жылғы 23 қаңтарындағы Заңын іске асыру бойынша шаралар туралы"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еңбек нарығында жағдайды жақсарту және аудан ұйымдарынан түскен сұраныс пен ұсыныстарды ескере отырып, қоғамдық жұмыстарды ұйымдастыру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Зеленов ауданы бойынша 2010 жылғы қоғамдық жұмыстар жүргізілетін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қосымшаға сәйкес бектілсін.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"2009 жылғы қоғамдық жұмыстарды ұйымдастыру және қаржыландыру туралы" 2009 жылғы 9 қаңтардағы N 25 (Нормативтік құқықтық актілерді мемлекеттік тіркеу тізілімінде N 7-7-83 нөмірімен тіркелген және 2009 жылғы 28 ақпандағы N 9 аудандық "Ауыл тынысы"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Г. М. Құлжановаға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еңгізіледі және 2010 жылдың 1 қаңтарынан бастап туындаған құқық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 Ғ. Қапақов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N 17 қаулысына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Зеленов ауданы бойынша 2010 жылғы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 жүргізілетін ұйымдардың тізбелері,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көлемі мен нақты</w:t>
      </w:r>
      <w:r>
        <w:br/>
      </w:r>
      <w:r>
        <w:rPr>
          <w:rFonts w:ascii="Times New Roman"/>
          <w:b/>
          <w:i w:val="false"/>
          <w:color w:val="000000"/>
        </w:rPr>
        <w:t>
жағдайлары, қатысушылардың еңбегіне төленетін</w:t>
      </w:r>
      <w:r>
        <w:br/>
      </w:r>
      <w:r>
        <w:rPr>
          <w:rFonts w:ascii="Times New Roman"/>
          <w:b/>
          <w:i w:val="false"/>
          <w:color w:val="000000"/>
        </w:rPr>
        <w:t>
ақының мөлшері және оларды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2654"/>
        <w:gridCol w:w="2437"/>
        <w:gridCol w:w="2156"/>
        <w:gridCol w:w="1906"/>
        <w:gridCol w:w="1928"/>
      </w:tblGrid>
      <w:tr>
        <w:trPr>
          <w:trHeight w:val="8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жүргізілетін ұйымдардың тізбелері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ландыру көздері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жұмысқа қатысу-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сышылар-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 еңбегіне төле-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нетін ақының мөлшері (теңге)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көлемі мен нақты жағдай-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ауылдық округ әкімі аппараттары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 ауданының Қорғаныс істері жөніндегі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 ауданы әкімдігінің "Коммуналь-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ник" (шаруашылық жүргізу құқығындағы)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зейнетақы төлеу орталығы Зеленов аудандық бөлімшесі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мекендерді санитарлық тазарту, 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және абаттан-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дыру, орман саябағы 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лығын қорғау және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Жол салуда, жөндеуде және күтудегі қосалқы жұмыстар.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Тұрғын үйді, әлеуметтік-мәдени саладағы объекті-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 жөндеудегі қосалқы жұмыстар.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Әлеумет- тік-мәдени саладағы объекті-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 қысқы жағдайдағы жұмысқа дайындау-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қосалқы жұмыстар.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аймақтық қоғамдық шараларға қатысу (қоғамның ой-пікірін сұрастыру, халықтың санағын және малбасының есебін алу, референдум мен сайлау өткізу, мүлікті жариялау, әлеуметтік карталар мен құжаттарды құру, күзгі және көктемдік қарулы күштер қатарына шақыру т.б.).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Көлемдік мәдениеттік шараларға қатысу (спорттық жарыстар, фестиваль-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дар, балалар спорт алаңдарын тұрғызу, т.б.).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Аудандық округте-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рінің аумағындағы үй-малбасы мен төлдердің есебі.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Көктемгі күзгі мезгілде жастар әскер қатарына шақырыл-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ғанда қосалқы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Елді мекендерді санитарлық тазарту, 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және абаттан-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Зейнет-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 қайта есептегенде қосалқы көмек көрсету.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Жергіікті бюджет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сәйкес жұмыс беру-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шімен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ленеді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