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46cb" w14:textId="1bd4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2009 жылғы 25 желтоқсандағы N 19-1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2010 жылғы 22 қазандағы N 27-1 шешімі. Батыс Қазақстан облысы Әділет департаментінде 2010 жылғы 1 қарашада N 7-7-119 тіркелді. Күші жойылды - Батыс Қазақстан облысы Зеленов аудандық мәслихатының 2011 жылғы 31 наурыздағы № 31-4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Батыс Қазақстан облысы Зеленов аудандық мәслихатының 2011.03.31 № 31-4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жылдың 4 желтоқсанындағы № 95-IV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жылдың 23 қаңтарындағы № 148 "Қазақстан Республикасындағы жергілікті мемлекеттік басқару және өзін 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Батыс Қазақстан облыстық мәслихатының 2010 жылдың 15 қазанындағы № 25-1 "Батыс Қазақстан облыстық мәслихатының 2009 жылдың 14 желтоқсандағы № 16-1 "2010-2012 жылдарға арналған облыстық бюджет туралы" шешіміне өзгерістер мен толықтырулар енгізу туралы" (Нормативтік құқықтық кесімдері мемлекеттік тіркеу тізілімінде № 3053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Зеленов аудандық мәслихаттың "2010-2012 жылдарға арналған аудандық бюджет туралы" 2009 жылдың 25 желтоқсанындағы № 19-1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кесімдері мемлекеттік тіркеу тізілімінде № 7-7-99 тіркелген 2010 жылдың 16 қаңтардағы, 2010 жылдың 23 қаңтардағы, 2010 жылдың 30 қаңтардағы, 2010 жылдың 13 ақпандағы, 2010 жылдың 19 ақпандағы "Ауыл тынысы" газетінің № 3, № 5, № 7, № 8, № 9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бірінші абзацтағы "3 679 000" деген сан "3 680 042"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"3 018 427" деген сан "3 019 469"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"3 679 874" деген сан "3 680 916"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 тармақтың 1-1)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"Аудандық бюджеттерге 2010 жылға арналған аудандық бюджетте республикалық және облыстық бюджет қаражат есебінен бөлінетін нысаналы даму трансферттері және ағымдағы нысаналы трансферттердің жалпы сомасы 1 042 мың теңге көлемінде қарастырылғаны ескерілсін;".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аталып отырған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 В. Кривошеев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 В. Шохина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3"/>
        <w:gridCol w:w="409"/>
        <w:gridCol w:w="409"/>
        <w:gridCol w:w="8161"/>
        <w:gridCol w:w="18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3680042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656023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584452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салынатын табыс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тұтас жер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іс әрекет пен қызмет қөрсету жұмыстарына салынатын ішкі салыктар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ресурстарды пайдаланғаны үшін түсетін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1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іс әрекетімен айналысканы үшін алымдар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заңды тұлғаларды тіркеп оларға құжат тапсырудан түсетін міндетті төлем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өпдіріп алулар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Капиталмен операция жасаудан түсетін кіріс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3019469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2847517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басқаруда жоғарғы тұрған органдардан бөлінген трансферттер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2847517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түскен трансферттер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2847517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 ТҮСІМДЕРІ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заемдар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Сырткы мемлекеттік заемдар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 ПАЙДАЛЫНЫЛАТЫН ҚАЛДЫҚТАРЫ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514"/>
        <w:gridCol w:w="702"/>
        <w:gridCol w:w="536"/>
        <w:gridCol w:w="7731"/>
        <w:gridCol w:w="17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3680916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295234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 функцияларын орындайтын өкілді, атқарушы және басқа да органдар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272474</w:t>
            </w:r>
          </w:p>
        </w:tc>
      </w:tr>
      <w:tr>
        <w:trPr>
          <w:trHeight w:val="12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әкімінің, қалада, аудандық маңызы бар қала, поселке, ауыл (ауыл), ауыл (ауылдық) округтер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211714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аппаратының қалада, аудандық маңызы бар қала, поселке, ауыл (ауыл), ауыл (ауылдық) округтерінің жұмысын қамтамасыз ету бойынша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209098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</w:p>
        </w:tc>
      </w:tr>
      <w:tr>
        <w:trPr>
          <w:trHeight w:val="2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бюджеттік жоспарлау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бақару саласындағы мемлекеттік саясатты іске асыру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жалпы сипаттағы мемлекеттік қызмет көрсетулер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 шаралар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19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 атқару қызметі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жүрісін реттеу бойынша жабдықтар мен құралдар пайдалануы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2058421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балаларды тәрбиелеу және білім беру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101855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101855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дейіңгі балаларды тәрбиелеу және оқыту ұйымдарының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101855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1793991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әкімінің, қалада, аудандық маңызы бар қала, поселке, ауыл (ауыл), ауыл (ауылдық) округтер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оқушыларды мектепке дейін, одан кейін тегін көлікпен жеткізуін ұйымдастыру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1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1792600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оқытуы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1743143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49457</w:t>
            </w:r>
          </w:p>
        </w:tc>
      </w:tr>
      <w:tr>
        <w:trPr>
          <w:trHeight w:val="1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мемлекеттік білім жүйесінде оқытудың жаңа технологияларын енгізу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 көрсетулер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162575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162575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жергілікті деңгейде мемлекеттік саясатты іске асыру бойынша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мемлекеттік ұйымдары үшін оқулықтары мен оқу-әдістемелік кешендерді сатып алу және жеткізу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19043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олимпиадаларын, мектептен тыс шараларды және аудандық (қалалық) ауқымдағы конкурстерін өткізу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жұмысбастылық және кадрларды қайта дайындау стратегиясын іске асыру шеңберінде білім беру обьектілерін ағымдағы, күрделі жөндеу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131808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мен қайта жаңапрту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209898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189210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әкімінің, қалада, аудандық маңызы бар қала, поселке, ауыл (ауыл), ауыл (ауылдық) округтер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38958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Мұқтажды азаматтарға үйде әлеуметтік көмек көрсету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38958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150252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37025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көмек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органдарының шешімдері бойынша жеке санаттағы мұқтаж азаматтарға әлеуметтік көмек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Мұқтажды азаматтарға үйге келіп әлеуметтік көмек көрсету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 мұқтаж мүгедектерді арнайы гигиеналық құралдармен қамтамасыз ету және ымдау тілі мамандарының, жеке көмекшілердің қызмет көрсетуі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 көрсетулері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 көрсетулерді төлеу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398868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Тұргын үй шаруашылығы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203116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80666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153188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жеткізуінің жұмыс істеуі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шаруашылығының дамуы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жұмысбастылық пен кадрларды қайта дайындау стратегиясын іске асыру шеңберінде ЕМ абаттандыру және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58124</w:t>
            </w:r>
          </w:p>
        </w:tc>
      </w:tr>
      <w:tr>
        <w:trPr>
          <w:trHeight w:val="16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1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жұмысбастылық стратегиясын және кадрларды қайта дайындауды іске асыру шеңберінде елді мекендерді абаттандыру және инженерлік-коммуникациялық инфрақұрылымдарды дамыту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32410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әкімінің, қалада, аудандық маңызы бар қала, поселке, ауыл (ауыл), ауыл (ауылдық) округтер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17829</w:t>
            </w:r>
          </w:p>
        </w:tc>
      </w:tr>
      <w:tr>
        <w:trPr>
          <w:trHeight w:val="16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көшеге жарық түсіру жұмыстарын жүргізу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санитарлық жағдайын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көркейту және көғалдандыру жұмыстарын жүргізу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көшеге жарық түсіру жұмыстарын жүргізу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санитарлық жағдайын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көркейту және көғалдандыру жұмыстарын жүргізу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244808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132604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жұмысбастылық стратегиясын және кадрларды қайта дайындауды іске асыру шеңберінде мәдениет объектілерін ағымдағы, күрделі жөндеу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шынықтыру және спорт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(аудандық маңызы бар қала) деңгейде спорт жарыстарын өткізу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68316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62928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кітапханаларының жұмыс істеуі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62928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бойынша өзге де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жұмысбастылық стратегиясын және кадрларды қайта дайындауды іске асыру шеңберінде мәдениет объектілерін ағымдағы, күрделі жөндеу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бөлімінің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шынықтыру және спорт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жергілікті деңгейде мемлекеттік саясатты іске асыру бойынша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218083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108045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94047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79227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шаруашылық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шаруашылығысаласында жергілікті деңгейде мемлекеттік саясатты іске асыру бойынша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қорымының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шаруашылығысаласында жергілікті деңгейде мемлекеттік саясатты іске асыру бойынша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қатынастар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шаруашылығысаласында жергілікті деңгейде мемлекеттік саясатты іске асыру бойынша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 су, орман, балық шаруашылықтары, қоршаған орта және жер қатынастары салаларындағы басқа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102957</w:t>
            </w:r>
          </w:p>
        </w:tc>
      </w:tr>
      <w:tr>
        <w:trPr>
          <w:trHeight w:val="5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85732</w:t>
            </w:r>
          </w:p>
        </w:tc>
      </w:tr>
      <w:tr>
        <w:trPr>
          <w:trHeight w:val="52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85732</w:t>
            </w:r>
          </w:p>
        </w:tc>
      </w:tr>
      <w:tr>
        <w:trPr>
          <w:trHeight w:val="3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шаралар өткізу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 және құрылыс қызметі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18340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жергілікті деңгейде мемлекеттік саясатты іске асыру бойынша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</w:tr>
      <w:tr>
        <w:trPr>
          <w:trHeight w:val="5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сәулет және қала құрылысы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4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жергілікті деңгейде мемлекеттік саясатты іске асыру бойынша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қала құрылысы дамуының схемаларың, аудандық (облыстық) маңызы бар қалалардың, поселкелердің және басқа да селолық елді мекендердің бас жоспарларын әзірлеу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аудандық маңызы бар қалада, поселке, ауыл (ауыл),ауыл (ауылдық) жұмыс істеуін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жолдарының қызметін қамтамасыз ету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19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 басқа да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автокөлік жолдарын жөндеу және ұстау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автокөлік жолдарыны құрылысы мен қайта жөндеу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1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автокөлік жолдарын, қала мен ЕМ көшелерін жөндеу және ұстау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автокөлік жолдарын, қала мен ЕМ көшелерінің автокөлік жолдарыны құрылысы мен қайта жөндеу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ішінде (қала ішінде), аудан ішінде қоғамдық жолаушылар тасымалдауын ұйымдастыру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27579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 және бәсекені қорғау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кәсіпкерлік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пен өнеркәсіп саласында жергілікті деңгейде мемлекеттік саясатты іске асыру бойынша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қаржы жарғысын қалыптастыру немесе ұлғайту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196092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196092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196092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Пайдаланбаған (аяғына дейін пайдаланбаған) нысаналы трансферттерді қайтару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 еңбекақы қорының өзгеруіне байланысты жоғарғы бюджетке ағымдағы мақсатты трансферттер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192943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174227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Операциялық қалдық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175101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175101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 түсімдері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174227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 шарттары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174227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жергілікті атқарушы органының алынатын заемы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174227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Заемды өтеу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Заемды өтеу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бюджетепен жергілікті атқарушы органның борышын өтеу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48774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 қалдығының қозғалысы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49648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 қалдығы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49648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 бос қалдығы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49648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 бос қалдығы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