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52f28" w14:textId="7152f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мәслихатының 2009 жылғы 4 наурыздағы N 15-7 "Казталов ауданында біржолғы талондардың құнын және жекелеген салық төлем ставкаларын белгілеу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мәслихатының 2010 жылғы 28 мамырдағы N 28-2 шешімі. Батыс Қазақстан облысы Казталов ауданы әділет басқармасында 2010 жылғы 21 маусымда N 7-8-112 тіркелді. Күші жойылды - Батыс Қазақстан облысы Қазталов аудандық мәслихаттың 2013 жылғы 5 ақпандағы № 10-9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Ескерту.Күші жойылды - Батыс Қазақстан облысы Қазталов аудандық мәслихаттың 2013.02.05 ақпандағы № 10-9 шешімімен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10 желтоқсандағы N 99-IV "Салық және бюджетке төленетін басқа да міндетті төлемдер туралы" Кодексінің (Салық кодексі) </w:t>
      </w:r>
      <w:r>
        <w:rPr>
          <w:rFonts w:ascii="Times New Roman"/>
          <w:b w:val="false"/>
          <w:i w:val="false"/>
          <w:color w:val="000000"/>
          <w:sz w:val="28"/>
        </w:rPr>
        <w:t>422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N 148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Аудандық мәслихаттың "Казталов ауданында біржолғы талондардың құнын және жекелеген салық төлем ставкаларын белгілеу туралы" 2009 жылғы 4 наурыздағы N 15-7 (нормативтік құқықтық актілерді мемлекеттік тіркеу тізілімінде N 7-8-86 тіркелген, 2009 жылғы 6 сәуірдегі аудандық "Ауыл айнасы" газетінде N 15 санында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төмендегіше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3 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 Боулинг (кегельбан)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ойнау үшін жолы             бір ойын жолы   5"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4-жол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нөмірі 6-жолмен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 Карт                        бір карт көлігі 2".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 Н. Досаханов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 Е. Газизов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