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30af" w14:textId="6273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2009 жылғы 25 желтоқсандағы № 24-2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25 қазандағы № 33-1 шешімі. Батыс Қазақстан облысы Казталов ауданы әділет басқармасында 2010 жылғы 28 қазанда № 7-8-116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Казталов аудандық мәслихатының 2009 жылғы 25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7-8-98 тіркелген, 2010 жылғы 22 қаңтардағы, 2010 жылғы 1 ақпандағы, 2010 жылғы 8 ақпандағы, 2010 жылғы 15 ақпандағы аудандық "Ауыл айнасы" газетінде № 5, № 6, № 7, № 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"3 498 192" деген сан "3 502 577" деген санмен ауыстырылсын;</w:t>
      </w:r>
      <w:r>
        <w:br/>
      </w:r>
      <w:r>
        <w:rPr>
          <w:rFonts w:ascii="Times New Roman"/>
          <w:b w:val="false"/>
          <w:i w:val="false"/>
          <w:color w:val="000000"/>
          <w:sz w:val="28"/>
        </w:rPr>
        <w:t>
      "608 661" деген сан "612 091" деген санмен ауыстырылсын;</w:t>
      </w:r>
      <w:r>
        <w:br/>
      </w:r>
      <w:r>
        <w:rPr>
          <w:rFonts w:ascii="Times New Roman"/>
          <w:b w:val="false"/>
          <w:i w:val="false"/>
          <w:color w:val="000000"/>
          <w:sz w:val="28"/>
        </w:rPr>
        <w:t>
      2) тармақшадағы "3 538 486" деген сан "3 536 674" деген санмен ауыстырылсын;</w:t>
      </w:r>
      <w:r>
        <w:br/>
      </w:r>
      <w:r>
        <w:rPr>
          <w:rFonts w:ascii="Times New Roman"/>
          <w:b w:val="false"/>
          <w:i w:val="false"/>
          <w:color w:val="000000"/>
          <w:sz w:val="28"/>
        </w:rPr>
        <w:t>
      (4) тармақшадағы "28 708" деген сан "34 905" деген санмен ауыстырылсын;</w:t>
      </w:r>
      <w:r>
        <w:br/>
      </w:r>
      <w:r>
        <w:rPr>
          <w:rFonts w:ascii="Times New Roman"/>
          <w:b w:val="false"/>
          <w:i w:val="false"/>
          <w:color w:val="000000"/>
          <w:sz w:val="28"/>
        </w:rPr>
        <w:t>
      "28 708" деген сан "34 905"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3-тармақтың 1) тармақшасында:</w:t>
      </w:r>
      <w:r>
        <w:br/>
      </w:r>
      <w:r>
        <w:rPr>
          <w:rFonts w:ascii="Times New Roman"/>
          <w:b w:val="false"/>
          <w:i w:val="false"/>
          <w:color w:val="000000"/>
          <w:sz w:val="28"/>
        </w:rPr>
        <w:t>
      бірінші абзацта "1 031 743" деген сан "1 032 698" деген санмен ауыстырылсын;</w:t>
      </w:r>
      <w:r>
        <w:br/>
      </w:r>
      <w:r>
        <w:rPr>
          <w:rFonts w:ascii="Times New Roman"/>
          <w:b w:val="false"/>
          <w:i w:val="false"/>
          <w:color w:val="000000"/>
          <w:sz w:val="28"/>
        </w:rPr>
        <w:t>
      үшінші абзацта "16 623" деген сан "16 617" деген санмен ауыстырылсын;</w:t>
      </w:r>
      <w:r>
        <w:br/>
      </w:r>
      <w:r>
        <w:rPr>
          <w:rFonts w:ascii="Times New Roman"/>
          <w:b w:val="false"/>
          <w:i w:val="false"/>
          <w:color w:val="000000"/>
          <w:sz w:val="28"/>
        </w:rPr>
        <w:t>
      төртінші абзацта "8 194" деген сан "8 190" деген санмен ауыстырылсын;</w:t>
      </w:r>
      <w:r>
        <w:br/>
      </w:r>
      <w:r>
        <w:rPr>
          <w:rFonts w:ascii="Times New Roman"/>
          <w:b w:val="false"/>
          <w:i w:val="false"/>
          <w:color w:val="000000"/>
          <w:sz w:val="28"/>
        </w:rPr>
        <w:t>
      он екінші абзацта "625" деген сан "66" деген санмен ауыстырылсын;</w:t>
      </w:r>
      <w:r>
        <w:br/>
      </w:r>
      <w:r>
        <w:rPr>
          <w:rFonts w:ascii="Times New Roman"/>
          <w:b w:val="false"/>
          <w:i w:val="false"/>
          <w:color w:val="000000"/>
          <w:sz w:val="28"/>
        </w:rPr>
        <w:t>
      он үшінші абзацта "8 530" деген сан "7 680" деген санмен ауыстырылсын;</w:t>
      </w:r>
      <w:r>
        <w:br/>
      </w:r>
      <w:r>
        <w:rPr>
          <w:rFonts w:ascii="Times New Roman"/>
          <w:b w:val="false"/>
          <w:i w:val="false"/>
          <w:color w:val="000000"/>
          <w:sz w:val="28"/>
        </w:rPr>
        <w:t>
      он бесінші абзацта "3 285" деген сан "5659" деген санмен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Хайруллин</w:t>
      </w:r>
      <w:r>
        <w:br/>
      </w:r>
      <w:r>
        <w:rPr>
          <w:rFonts w:ascii="Times New Roman"/>
          <w:b w:val="false"/>
          <w:i w:val="false"/>
          <w:color w:val="000000"/>
          <w:sz w:val="28"/>
        </w:rPr>
        <w:t>
      </w:t>
      </w:r>
      <w:r>
        <w:rPr>
          <w:rFonts w:ascii="Times New Roman"/>
          <w:b w:val="false"/>
          <w:i/>
          <w:color w:val="000000"/>
          <w:sz w:val="28"/>
        </w:rPr>
        <w:t>Аудандық мәслихат хатшысы            Е. Газизов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қазандағы</w:t>
      </w:r>
      <w:r>
        <w:br/>
      </w:r>
      <w:r>
        <w:rPr>
          <w:rFonts w:ascii="Times New Roman"/>
          <w:b w:val="false"/>
          <w:i w:val="false"/>
          <w:color w:val="000000"/>
          <w:sz w:val="28"/>
        </w:rPr>
        <w:t>
№ 33-1 шешіміне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
        <w:gridCol w:w="745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612091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2884572</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30"/>
        <w:gridCol w:w="878"/>
        <w:gridCol w:w="920"/>
        <w:gridCol w:w="7234"/>
        <w:gridCol w:w="17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3536674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214072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198212</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38507</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141466</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2292685</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143145</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1709087</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1709087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1667392</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41695</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440453</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411849</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270977</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89405</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37402</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199306</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81337</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абаттандыру мен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183044</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қазандағы</w:t>
      </w:r>
      <w:r>
        <w:br/>
      </w:r>
      <w:r>
        <w:rPr>
          <w:rFonts w:ascii="Times New Roman"/>
          <w:b w:val="false"/>
          <w:i w:val="false"/>
          <w:color w:val="000000"/>
          <w:sz w:val="28"/>
        </w:rPr>
        <w:t>
№ 33-1 шешіміне № 2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92"/>
        <w:gridCol w:w="909"/>
        <w:gridCol w:w="910"/>
        <w:gridCol w:w="6919"/>
        <w:gridCol w:w="168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қазандағы</w:t>
      </w:r>
      <w:r>
        <w:br/>
      </w:r>
      <w:r>
        <w:rPr>
          <w:rFonts w:ascii="Times New Roman"/>
          <w:b w:val="false"/>
          <w:i w:val="false"/>
          <w:color w:val="000000"/>
          <w:sz w:val="28"/>
        </w:rPr>
        <w:t>
№ 33-1 шешіміне № 3 қосымша</w:t>
      </w:r>
    </w:p>
    <w:bookmarkEnd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62"/>
        <w:gridCol w:w="211"/>
        <w:gridCol w:w="211"/>
        <w:gridCol w:w="8128"/>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1 667 392</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58 179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197 213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65 685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32 422</w:t>
            </w:r>
          </w:p>
        </w:tc>
      </w:tr>
      <w:tr>
        <w:trPr>
          <w:trHeight w:val="51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