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4eb6" w14:textId="4124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10 желтоқсандағы № 36-1 шешімі. Батыс Қазақстан облысы Казталов ауданы әділет басқармасында 2010 жылғы 13 желтоқсанда № 7-8-119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Хайруллин</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36-1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3608753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612091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72"/>
        <w:gridCol w:w="899"/>
        <w:gridCol w:w="941"/>
        <w:gridCol w:w="7191"/>
        <w:gridCol w:w="17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3583739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198361</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140711</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2332316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1735784</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43426</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409145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380541</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272947</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38712</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208059</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79878</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193450</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36-1 шешіміне № 1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14"/>
        <w:gridCol w:w="932"/>
        <w:gridCol w:w="932"/>
        <w:gridCol w:w="6973"/>
        <w:gridCol w:w="16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36-1 шешіміне № 1 қосымша</w:t>
      </w:r>
    </w:p>
    <w:bookmarkEnd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1735784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