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1ce2a" w14:textId="0f1ce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Елді мекендердегі көшелерге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Жаңажол ауылдық округі әкімінің 2010 жылғы 18 наурыздағы N 4 шешімі. Батыс Қазақстан облысы Казталов ауданы әділет басқармасында 2010 жылғы 26 сәуірде N 7-8-107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N 148-ІІ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желтоқсанындағы N 4200 "Қазақстан Республикасының әкімшілік 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4 тармақшасын, Жаңажол ауылдық округі Көмекші, Әбіш, Таңат елді мекендеріндегі халық жиындарының 2009 жылдың 16 қазанындағы N 24 хаттамасын, 2009 жылдың 17 қазанындағы N 25 хаттамасын, 2009 жылдың 19 қазанындағы N 26 хаттамасын басшылыққа алып </w:t>
      </w:r>
      <w:r>
        <w:rPr>
          <w:rFonts w:ascii="Times New Roman"/>
          <w:b/>
          <w:i w:val="false"/>
          <w:color w:val="000000"/>
          <w:sz w:val="28"/>
        </w:rPr>
        <w:t>ШЕШІМ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Жаңажол ауылдық округіне қарасты елді мекендерінің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Көмекші елді мекеніндегі көшелерге – Нүпи Дүйсенғалиев, Ғабдрахим Нұрмақов, Сисенбай Зұлқашев, Қараөткел;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Әбіш елді мекеніндегі көшеге – Мүти Жасмағанбетов;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Таңат елді мекеніндегі көшеге – Рамазан Қаматаев.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шешімінің қабылдануына байланысты туындайтын шараларды жүзеге асыру ауылдық округі әкімі аппаратының бас маманы Б. Хайруллинге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Жаңажол ауылдық округі әкімі     Т. Габдушев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