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a1b0a" w14:textId="afa1b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2009 жылғы 22 желтоқсандағы N 16-2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мәслихаттың 2010 жылғы 20 мамырдағы N 20-1 шешімі. Батыс Қазақстан облысы Қаратөбе ауданы әділет басқармасында 2010 жылғы 26 мамырда N 7-9-95 тіркелді. Күші жойылды Батыс Қазақстан облысы Қаратөбе ауданы мәслихатының 2010 жылғы 25 желтоқсандағы N 25-7 шешімімен</w:t>
      </w:r>
    </w:p>
    <w:p>
      <w:pPr>
        <w:spacing w:after="0"/>
        <w:ind w:left="0"/>
        <w:jc w:val="both"/>
      </w:pPr>
      <w:r>
        <w:rPr>
          <w:rFonts w:ascii="Times New Roman"/>
          <w:b w:val="false"/>
          <w:i w:val="false"/>
          <w:color w:val="ff0000"/>
          <w:sz w:val="28"/>
        </w:rPr>
        <w:t>      Ескерту. Күші жойылды Батыс Қазақстан облысы Қаратөбе ауданы мәслихатының 25.12.2010 N 25-7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Батыс Қазақстан облыстық мәслихатының 2009 жылғы 14 желтоқсандағы "2010-2012 жылдарға арналған облыстық бюджет туралы" N 16-1 (Әділет департаментінде 2009 жылдың 20 желтоқсанында N 3035 ретпен мемлекеттік тіркеуден өткен) шешіміне өзгерістер мен толықтырулар енгізу туралы 2010 жылғы 12 мамырдағы N 21-1 (Әділет департаментінде 2010 жылдың 18 мамырында N 3042 ретпен мемлекеттік тіркеуден өткен) санды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Қаратөбе аудандық мәслихатының 2009 жылғы 22 желтоқсандағы N 16-2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7-9-89 болып тіркелген, "Қаратөбе өңірі" газетінің 2010 жылғы 22 қаңтардағы N 4 санында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1) тармақшадағы "1 756 132" деген сандар "1 768 600" деген сандармен ауыстырылсын;</w:t>
      </w:r>
      <w:r>
        <w:br/>
      </w:r>
      <w:r>
        <w:rPr>
          <w:rFonts w:ascii="Times New Roman"/>
          <w:b w:val="false"/>
          <w:i w:val="false"/>
          <w:color w:val="000000"/>
          <w:sz w:val="28"/>
        </w:rPr>
        <w:t>
      "1 618 951" деген сандар "1 631 419" деген сандармен ауыстырылсын;</w:t>
      </w:r>
      <w:r>
        <w:br/>
      </w:r>
      <w:r>
        <w:rPr>
          <w:rFonts w:ascii="Times New Roman"/>
          <w:b w:val="false"/>
          <w:i w:val="false"/>
          <w:color w:val="000000"/>
          <w:sz w:val="28"/>
        </w:rPr>
        <w:t>
      2) тармақшадағы "1 726 456" саны "1 734 924" деген сандармен ауыстырылсын;</w:t>
      </w:r>
      <w:r>
        <w:br/>
      </w:r>
      <w:r>
        <w:rPr>
          <w:rFonts w:ascii="Times New Roman"/>
          <w:b w:val="false"/>
          <w:i w:val="false"/>
          <w:color w:val="000000"/>
          <w:sz w:val="28"/>
        </w:rPr>
        <w:t>
      4) тармақшадағы "3 849" саны "7 849" деген сандармен ауыстырылсын;</w:t>
      </w:r>
      <w:r>
        <w:br/>
      </w:r>
      <w:r>
        <w:rPr>
          <w:rFonts w:ascii="Times New Roman"/>
          <w:b w:val="false"/>
          <w:i w:val="false"/>
          <w:color w:val="000000"/>
          <w:sz w:val="28"/>
        </w:rPr>
        <w:t>
      "3 849" деген сандар "7 849"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6-тармақтың:</w:t>
      </w:r>
      <w:r>
        <w:br/>
      </w:r>
      <w:r>
        <w:rPr>
          <w:rFonts w:ascii="Times New Roman"/>
          <w:b w:val="false"/>
          <w:i w:val="false"/>
          <w:color w:val="000000"/>
          <w:sz w:val="28"/>
        </w:rPr>
        <w:t>
      жиырма үшінші  абзацта "271 449" деген сандар "283 917" деген сандармен ауыстырылсын;</w:t>
      </w:r>
      <w:r>
        <w:br/>
      </w:r>
      <w:r>
        <w:rPr>
          <w:rFonts w:ascii="Times New Roman"/>
          <w:b w:val="false"/>
          <w:i w:val="false"/>
          <w:color w:val="000000"/>
          <w:sz w:val="28"/>
        </w:rPr>
        <w:t>
      жиырма бесінші абзацта "27 100" деген сандар "27 127" деген сандармен ауыстырылсын;</w:t>
      </w:r>
      <w:r>
        <w:br/>
      </w:r>
      <w:r>
        <w:rPr>
          <w:rFonts w:ascii="Times New Roman"/>
          <w:b w:val="false"/>
          <w:i w:val="false"/>
          <w:color w:val="000000"/>
          <w:sz w:val="28"/>
        </w:rPr>
        <w:t>
      мынадай мазмұндағы отызыншы екінші, отыз үшінші абзацтармен толықтырылсын:</w:t>
      </w:r>
      <w:r>
        <w:br/>
      </w:r>
      <w:r>
        <w:rPr>
          <w:rFonts w:ascii="Times New Roman"/>
          <w:b w:val="false"/>
          <w:i w:val="false"/>
          <w:color w:val="000000"/>
          <w:sz w:val="28"/>
        </w:rPr>
        <w:t>
      "денсаулық сақтау объектілерін газдандыруға – 10 001 мың теңге;</w:t>
      </w:r>
      <w:r>
        <w:br/>
      </w:r>
      <w:r>
        <w:rPr>
          <w:rFonts w:ascii="Times New Roman"/>
          <w:b w:val="false"/>
          <w:i w:val="false"/>
          <w:color w:val="000000"/>
          <w:sz w:val="28"/>
        </w:rPr>
        <w:t>
      Қаратөбе ауданының Ханкөл ауылында сумен жабдықтау нысандарын салуға жобалау-сметалық құжаттаманы түзетуге – 2 440 мың теңге;";</w:t>
      </w:r>
      <w:r>
        <w:br/>
      </w:r>
      <w:r>
        <w:rPr>
          <w:rFonts w:ascii="Times New Roman"/>
          <w:b w:val="false"/>
          <w:i w:val="false"/>
          <w:color w:val="000000"/>
          <w:sz w:val="28"/>
        </w:rPr>
        <w:t>
</w:t>
      </w:r>
      <w:r>
        <w:rPr>
          <w:rFonts w:ascii="Times New Roman"/>
          <w:b w:val="false"/>
          <w:i w:val="false"/>
          <w:color w:val="000000"/>
          <w:sz w:val="28"/>
        </w:rPr>
        <w:t>
      3) осы шешімге </w:t>
      </w:r>
      <w:r>
        <w:rPr>
          <w:rFonts w:ascii="Times New Roman"/>
          <w:b w:val="false"/>
          <w:i w:val="false"/>
          <w:color w:val="000000"/>
          <w:sz w:val="28"/>
        </w:rPr>
        <w:t>1 қосымша</w:t>
      </w:r>
      <w:r>
        <w:rPr>
          <w:rFonts w:ascii="Times New Roman"/>
          <w:b w:val="false"/>
          <w:i w:val="false"/>
          <w:color w:val="000000"/>
          <w:sz w:val="28"/>
        </w:rPr>
        <w:t xml:space="preserve"> аталып отырған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Н. Мендешов</w:t>
      </w:r>
      <w:r>
        <w:br/>
      </w:r>
      <w:r>
        <w:rPr>
          <w:rFonts w:ascii="Times New Roman"/>
          <w:b w:val="false"/>
          <w:i w:val="false"/>
          <w:color w:val="000000"/>
          <w:sz w:val="28"/>
        </w:rPr>
        <w:t>
</w:t>
      </w:r>
      <w:r>
        <w:rPr>
          <w:rFonts w:ascii="Times New Roman"/>
          <w:b w:val="false"/>
          <w:i/>
          <w:color w:val="000000"/>
          <w:sz w:val="28"/>
        </w:rPr>
        <w:t>      Аудандық мәслихат хатшысы        Т. Сағынов</w:t>
      </w:r>
    </w:p>
    <w:bookmarkStart w:name="z6" w:id="1"/>
    <w:p>
      <w:pPr>
        <w:spacing w:after="0"/>
        <w:ind w:left="0"/>
        <w:jc w:val="both"/>
      </w:pPr>
      <w:r>
        <w:rPr>
          <w:rFonts w:ascii="Times New Roman"/>
          <w:b w:val="false"/>
          <w:i w:val="false"/>
          <w:color w:val="000000"/>
          <w:sz w:val="28"/>
        </w:rPr>
        <w:t>
Мәслихатының</w:t>
      </w:r>
      <w:r>
        <w:br/>
      </w:r>
      <w:r>
        <w:rPr>
          <w:rFonts w:ascii="Times New Roman"/>
          <w:b w:val="false"/>
          <w:i w:val="false"/>
          <w:color w:val="000000"/>
          <w:sz w:val="28"/>
        </w:rPr>
        <w:t>
2010 жылғы 20 мамырдағы</w:t>
      </w:r>
      <w:r>
        <w:br/>
      </w:r>
      <w:r>
        <w:rPr>
          <w:rFonts w:ascii="Times New Roman"/>
          <w:b w:val="false"/>
          <w:i w:val="false"/>
          <w:color w:val="000000"/>
          <w:sz w:val="28"/>
        </w:rPr>
        <w:t>
N 20-1 шешіміне 1 қосымша</w:t>
      </w:r>
    </w:p>
    <w:bookmarkEnd w:id="1"/>
    <w:p>
      <w:pPr>
        <w:spacing w:after="0"/>
        <w:ind w:left="0"/>
        <w:jc w:val="both"/>
      </w:pPr>
      <w:r>
        <w:rPr>
          <w:rFonts w:ascii="Times New Roman"/>
          <w:b w:val="false"/>
          <w:i w:val="false"/>
          <w:color w:val="000000"/>
          <w:sz w:val="28"/>
        </w:rPr>
        <w:t>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N 16-2 шешіміне 1 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764"/>
        <w:gridCol w:w="869"/>
        <w:gridCol w:w="911"/>
        <w:gridCol w:w="6968"/>
        <w:gridCol w:w="1682"/>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1768600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Салыктық түсiмдер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134311</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19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9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меншiгінен түсетін түсiмдер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6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15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1631419</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1631419</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224835</w:t>
            </w:r>
          </w:p>
        </w:tc>
      </w:tr>
      <w:tr>
        <w:trPr>
          <w:trHeight w:val="2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283917</w:t>
            </w:r>
          </w:p>
        </w:tc>
      </w:tr>
      <w:tr>
        <w:trPr>
          <w:trHeight w:val="1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1122667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654"/>
        <w:gridCol w:w="861"/>
        <w:gridCol w:w="923"/>
        <w:gridCol w:w="7005"/>
        <w:gridCol w:w="175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1734924</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139833</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139833</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11403</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11403</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41023</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40863</w:t>
            </w:r>
          </w:p>
        </w:tc>
      </w:tr>
      <w:tr>
        <w:trPr>
          <w:trHeight w:val="6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74439</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73994</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w:t>
            </w:r>
          </w:p>
        </w:tc>
      </w:tr>
      <w:tr>
        <w:trPr>
          <w:trHeight w:val="6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1093339</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68109</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68109</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68109</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778566</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778566</w:t>
            </w:r>
          </w:p>
        </w:tc>
      </w:tr>
      <w:tr>
        <w:trPr>
          <w:trHeight w:val="19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743213</w:t>
            </w:r>
          </w:p>
        </w:tc>
      </w:tr>
      <w:tr>
        <w:trPr>
          <w:trHeight w:val="1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35353</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246664</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20415</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r>
      <w:tr>
        <w:trPr>
          <w:trHeight w:val="10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12325</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226249</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226249</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182942</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168838</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161510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58788</w:t>
            </w:r>
          </w:p>
        </w:tc>
      </w:tr>
      <w:tr>
        <w:trPr>
          <w:trHeight w:val="4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23455</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10316</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19468</w:t>
            </w:r>
          </w:p>
        </w:tc>
      </w:tr>
      <w:tr>
        <w:trPr>
          <w:trHeight w:val="4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40625</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w:t>
            </w:r>
          </w:p>
        </w:tc>
      </w:tr>
      <w:tr>
        <w:trPr>
          <w:trHeight w:val="25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ауданның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79268</w:t>
            </w:r>
          </w:p>
        </w:tc>
      </w:tr>
      <w:tr>
        <w:trPr>
          <w:trHeight w:val="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39127</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шаруашылық, жолаушылар көлігі және автомобиль жолдары бөлімі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37127</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27127</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20541</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20541</w:t>
            </w:r>
          </w:p>
        </w:tc>
      </w:tr>
      <w:tr>
        <w:trPr>
          <w:trHeight w:val="28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18101</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мекендердi абаттандыру мен көгалдандыру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шаруашылық, жолаушылар көлігі және автомобиль жолдары бөлімі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147754</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100614</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100614</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100614</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және спорт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32487</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24693</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24693</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w:t>
            </w:r>
          </w:p>
        </w:tc>
      </w:tr>
      <w:tr>
        <w:trPr>
          <w:trHeight w:val="6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кеңістікті ұйымдастыру жөніндегі өзге де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13816</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w:t>
            </w:r>
          </w:p>
        </w:tc>
      </w:tr>
      <w:tr>
        <w:trPr>
          <w:trHeight w:val="6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w:t>
            </w:r>
          </w:p>
        </w:tc>
      </w:tr>
      <w:tr>
        <w:trPr>
          <w:trHeight w:val="16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r>
      <w:tr>
        <w:trPr>
          <w:trHeight w:val="18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r>
      <w:tr>
        <w:trPr>
          <w:trHeight w:val="3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6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66298</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11557</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r>
      <w:tr>
        <w:trPr>
          <w:trHeight w:val="24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w:t>
            </w:r>
          </w:p>
        </w:tc>
      </w:tr>
      <w:tr>
        <w:trPr>
          <w:trHeight w:val="6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6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w:t>
            </w:r>
          </w:p>
        </w:tc>
      </w:tr>
      <w:tr>
        <w:trPr>
          <w:trHeight w:val="19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48206</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9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18206</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18206</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қала құрылысы және сәулет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9169</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кәсіпкерлік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шаруашылық, жолаушылар көлігі және автомобиль жолдары бөлімі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экономика және бюджеттік жоспарлау бөлімі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