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21b6" w14:textId="6e42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20 қазандағы N 23-2 шешімі. Батыс Қазақстан облысы Сырым ауданы әділет басқармасында 2010 жылғы 15 қарашада N 7-10-92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Батыс Қазақстан облыстық мәслихатының 2010 жылғы 15 қазандағы N 25-1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3053)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тіркелген, 2010 жылғы 1 қаңтардағы, 2010 жылғы 21 қаңтардағы, 2010 жылғы 18 наурыздағы, 2010 жылғы 13 мамырдағы, 2010 жылғы 3 маусымдағы, 2010 жылғы 26 тамыздағы, 2010 жылғы 2 қыркүйектегі "Сырым елі" газетінде N 1, N 4, N 13, N 21, N 24, N 36, N 37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тармақшаның бірінші абзацындағы "2 342 761" деген сан "2 343 069" деген санмен ауыстырылсын;</w:t>
      </w:r>
      <w:r>
        <w:br/>
      </w:r>
      <w:r>
        <w:rPr>
          <w:rFonts w:ascii="Times New Roman"/>
          <w:b w:val="false"/>
          <w:i w:val="false"/>
          <w:color w:val="000000"/>
          <w:sz w:val="28"/>
        </w:rPr>
        <w:t>
      бесінші абзацтағы "2 165 432" деген сан "2 165 740" деген санмен ауыстырылсын;</w:t>
      </w:r>
      <w:r>
        <w:br/>
      </w:r>
      <w:r>
        <w:rPr>
          <w:rFonts w:ascii="Times New Roman"/>
          <w:b w:val="false"/>
          <w:i w:val="false"/>
          <w:color w:val="000000"/>
          <w:sz w:val="28"/>
        </w:rPr>
        <w:t>
      2) тармақшадағы "2 323 827" деген сан "2 324 135" деген санмен ауыстырылсын;</w:t>
      </w:r>
      <w:r>
        <w:br/>
      </w:r>
      <w:r>
        <w:rPr>
          <w:rFonts w:ascii="Times New Roman"/>
          <w:b w:val="false"/>
          <w:i w:val="false"/>
          <w:color w:val="000000"/>
          <w:sz w:val="28"/>
        </w:rPr>
        <w:t>
</w:t>
      </w:r>
      <w:r>
        <w:rPr>
          <w:rFonts w:ascii="Times New Roman"/>
          <w:b w:val="false"/>
          <w:i w:val="false"/>
          <w:color w:val="000000"/>
          <w:sz w:val="28"/>
        </w:rPr>
        <w:t>
      2) 6 тармақтың бірінші абзацындағы "181 790" деген сан "733 332" санмен ауыстырылсын;</w:t>
      </w:r>
      <w:r>
        <w:br/>
      </w:r>
      <w:r>
        <w:rPr>
          <w:rFonts w:ascii="Times New Roman"/>
          <w:b w:val="false"/>
          <w:i w:val="false"/>
          <w:color w:val="000000"/>
          <w:sz w:val="28"/>
        </w:rPr>
        <w:t>
      алтыншы абзацтағы "11 082" деген сан "11 078" деген санмен ауыстырылсын;</w:t>
      </w:r>
      <w:r>
        <w:br/>
      </w:r>
      <w:r>
        <w:rPr>
          <w:rFonts w:ascii="Times New Roman"/>
          <w:b w:val="false"/>
          <w:i w:val="false"/>
          <w:color w:val="000000"/>
          <w:sz w:val="28"/>
        </w:rPr>
        <w:t>
      жетінші абзацтағы "4 097" деген сан "4 095" деген санмен ауыстырылсын;</w:t>
      </w:r>
      <w:r>
        <w:br/>
      </w:r>
      <w:r>
        <w:rPr>
          <w:rFonts w:ascii="Times New Roman"/>
          <w:b w:val="false"/>
          <w:i w:val="false"/>
          <w:color w:val="000000"/>
          <w:sz w:val="28"/>
        </w:rPr>
        <w:t>
      он төртінші абзацтағы "6 085" деген сан "5 794" деген санмен ауыстырылсын;</w:t>
      </w:r>
      <w:r>
        <w:br/>
      </w:r>
      <w:r>
        <w:rPr>
          <w:rFonts w:ascii="Times New Roman"/>
          <w:b w:val="false"/>
          <w:i w:val="false"/>
          <w:color w:val="000000"/>
          <w:sz w:val="28"/>
        </w:rPr>
        <w:t>
      он бесінші абзацтағы "269"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color w:val="000000"/>
          <w:sz w:val="28"/>
        </w:rPr>
        <w:t>      Сырым аудандық мәслихаты сессиясы</w:t>
      </w:r>
      <w:r>
        <w:br/>
      </w:r>
      <w:r>
        <w:rPr>
          <w:rFonts w:ascii="Times New Roman"/>
          <w:b w:val="false"/>
          <w:i w:val="false"/>
          <w:color w:val="000000"/>
          <w:sz w:val="28"/>
        </w:rPr>
        <w:t>
</w:t>
      </w:r>
      <w:r>
        <w:rPr>
          <w:rFonts w:ascii="Times New Roman"/>
          <w:b w:val="false"/>
          <w:i/>
          <w:color w:val="000000"/>
          <w:sz w:val="28"/>
        </w:rPr>
        <w:t>      төрағасының өкілеттілігін атқарушы         А. Галимов</w:t>
      </w:r>
      <w:r>
        <w:br/>
      </w:r>
      <w:r>
        <w:rPr>
          <w:rFonts w:ascii="Times New Roman"/>
          <w:b w:val="false"/>
          <w:i w:val="false"/>
          <w:color w:val="000000"/>
          <w:sz w:val="28"/>
        </w:rPr>
        <w:t>
</w:t>
      </w:r>
      <w:r>
        <w:rPr>
          <w:rFonts w:ascii="Times New Roman"/>
          <w:b w:val="false"/>
          <w:i/>
          <w:color w:val="000000"/>
          <w:sz w:val="28"/>
        </w:rPr>
        <w:t>      Сырым аудандық мәслихатының хатшысы        А. Галимов</w:t>
      </w:r>
    </w:p>
    <w:bookmarkStart w:name="z6"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2010 жылғы 20 қазандағы</w:t>
      </w:r>
      <w:r>
        <w:br/>
      </w:r>
      <w:r>
        <w:rPr>
          <w:rFonts w:ascii="Times New Roman"/>
          <w:b w:val="false"/>
          <w:i w:val="false"/>
          <w:color w:val="000000"/>
          <w:sz w:val="28"/>
        </w:rPr>
        <w:t>
N 23-2 шешіміне 1 қосымшасы</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76"/>
        <w:gridCol w:w="677"/>
        <w:gridCol w:w="552"/>
        <w:gridCol w:w="7338"/>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2343069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13"/>
        <w:gridCol w:w="755"/>
        <w:gridCol w:w="775"/>
        <w:gridCol w:w="7011"/>
        <w:gridCol w:w="16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Коммуналдык меншiктегi жекешелендіруді үйымдастыру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меншiкте түскен мүлікті есепке алу,сақтау, бағалау және сату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1262944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1203327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1203327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1088063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r>
      <w:tr>
        <w:trPr>
          <w:trHeight w:val="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органдардын шешімі бойынша азаматтардын жекелеген топтарына әлеуметтік төлемдер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Тұрғынұй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Азаматтардын жекелеген санаттарын тұрғын уймен камтамасыз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деңгейдедене шынықтыру және спорт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қызметты колдау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