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8ec6" w14:textId="df08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 20-1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2010 жылғы 9 желтоқсандағы № 29-1 шешімі. Батыс Қазақстан облысы Тасқала ауданы әділет басқармасында 2010 жылғы 10 желтоқсанда № 7-11-131 тіркелді. Күші жойылды - Батыс Қазақстан облысы Тасқала аудандық мәслихатының 2011 жылғы 30 наурыздағы № 32-1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2011.03.30 № 32-1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Бюджет </w:t>
      </w:r>
      <w:r>
        <w:rPr>
          <w:rFonts w:ascii="Times New Roman"/>
          <w:b w:val="false"/>
          <w:i w:val="false"/>
          <w:color w:val="000000"/>
          <w:sz w:val="28"/>
        </w:rPr>
        <w:t>кодексiнің 106</w:t>
      </w:r>
      <w:r>
        <w:rPr>
          <w:rFonts w:ascii="Times New Roman"/>
          <w:b w:val="false"/>
          <w:i w:val="false"/>
          <w:color w:val="000000"/>
          <w:sz w:val="28"/>
        </w:rPr>
        <w:t>, </w:t>
      </w:r>
      <w:r>
        <w:rPr>
          <w:rFonts w:ascii="Times New Roman"/>
          <w:b w:val="false"/>
          <w:i w:val="false"/>
          <w:color w:val="000000"/>
          <w:sz w:val="28"/>
        </w:rPr>
        <w:t>109 баптарының</w:t>
      </w:r>
      <w:r>
        <w:rPr>
          <w:rFonts w:ascii="Times New Roman"/>
          <w:b w:val="false"/>
          <w:i w:val="false"/>
          <w:color w:val="000000"/>
          <w:sz w:val="28"/>
        </w:rPr>
        <w:t> </w:t>
      </w:r>
      <w:r>
        <w:rPr>
          <w:rFonts w:ascii="Times New Roman"/>
          <w:b w:val="false"/>
          <w:i w:val="false"/>
          <w:color w:val="000000"/>
          <w:sz w:val="28"/>
        </w:rPr>
        <w:t xml:space="preserve">негізінде аудандық мәслихат </w:t>
      </w:r>
      <w:r>
        <w:rPr>
          <w:rFonts w:ascii="Times New Roman"/>
          <w:b/>
          <w:i w:val="false"/>
          <w:color w:val="000000"/>
          <w:sz w:val="28"/>
        </w:rPr>
        <w:t>ШЕШIМ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Тасқала аудандық мәслихатының 2009 жылғы 22 желтоқсандағы № 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7-11-109 болып тіркелген, 2010 жылы 7 қаңтардағы, 15 қаңтардағы, 22 қаңтардағы, 29 қаңтардағы, 5 ақпандағы, 12 ақпандағы, 19 ақпандағы "Екпін" газетінде № 2-3, № 4, № 5, № 6-7, № 8-9, № 10, № 11-12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 тармағындағы</w:t>
      </w:r>
      <w:r>
        <w:rPr>
          <w:rFonts w:ascii="Times New Roman"/>
          <w:b w:val="false"/>
          <w:i w:val="false"/>
          <w:color w:val="000000"/>
          <w:sz w:val="28"/>
        </w:rPr>
        <w:t>:</w:t>
      </w:r>
      <w:r>
        <w:br/>
      </w:r>
      <w:r>
        <w:rPr>
          <w:rFonts w:ascii="Times New Roman"/>
          <w:b w:val="false"/>
          <w:i w:val="false"/>
          <w:color w:val="000000"/>
          <w:sz w:val="28"/>
        </w:rPr>
        <w:t>
      "2 524" деген сандар "2 734" деген сандармен өзгертілсін.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төрайымы                  Г. Тұрғаналиева</w:t>
      </w:r>
      <w:r>
        <w:br/>
      </w:r>
      <w:r>
        <w:rPr>
          <w:rFonts w:ascii="Times New Roman"/>
          <w:b w:val="false"/>
          <w:i w:val="false"/>
          <w:color w:val="000000"/>
          <w:sz w:val="28"/>
        </w:rPr>
        <w:t>
</w:t>
      </w:r>
      <w:r>
        <w:rPr>
          <w:rFonts w:ascii="Times New Roman"/>
          <w:b w:val="false"/>
          <w:i/>
          <w:color w:val="000000"/>
          <w:sz w:val="28"/>
        </w:rPr>
        <w:t>      Аудандық мәслихат хатшысы        Қ. Нұрмұханов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 29-1 шешіміне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1 қосымша</w:t>
      </w:r>
    </w:p>
    <w:p>
      <w:pPr>
        <w:spacing w:after="0"/>
        <w:ind w:left="0"/>
        <w:jc w:val="left"/>
      </w:pPr>
      <w:r>
        <w:rPr>
          <w:rFonts w:ascii="Times New Roman"/>
          <w:b/>
          <w:i w:val="false"/>
          <w:color w:val="000000"/>
        </w:rPr>
        <w:t xml:space="preserve"> 2010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93"/>
        <w:gridCol w:w="7333"/>
        <w:gridCol w:w="19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2 329 384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164 025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52 502</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52 502</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2 159 688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2 159 688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2 159 688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44"/>
        <w:gridCol w:w="916"/>
        <w:gridCol w:w="916"/>
        <w:gridCol w:w="7512"/>
        <w:gridCol w:w="2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2 327 910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130 715</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10 919</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31 597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30 904</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72 589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1 536 056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811 265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811 265</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773 729</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37 536</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683 205</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17 265</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665 940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665 940</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128 799</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110 896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102 498</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39 615</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13 953</w:t>
            </w: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17 903</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17 903</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105 133</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62 594</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60 303</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53 261</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26 522</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19 775</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16 017</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4 064</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9 991</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144 510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78 255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78 255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78 255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44 854</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5 672</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5 532</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241 817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6 435</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4 602</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қывзметті қолдау және бәсекелістікті корғау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