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1894" w14:textId="a8c1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23 желтоқсандағы N 36-1 шешімі. Батыс Қазақстан облысы Теректі ауданы әділет басқармасында 2010 жылғы 31 желтоқсанда N 7-12-104 тіркелді. Күші жойылды - Батыс Қазақстан облысы Теректі аудандық мәслихаттың 2012 жылғы 12 сәуірдегі N 2-7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мәслихаттың 2012.04.12 N 2-7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 бекітілсін:</w:t>
      </w:r>
    </w:p>
    <w:bookmarkEnd w:id="1"/>
    <w:bookmarkStart w:name="z5" w:id="2"/>
    <w:p>
      <w:pPr>
        <w:spacing w:after="0"/>
        <w:ind w:left="0"/>
        <w:jc w:val="both"/>
      </w:pPr>
      <w:r>
        <w:rPr>
          <w:rFonts w:ascii="Times New Roman"/>
          <w:b w:val="false"/>
          <w:i w:val="false"/>
          <w:color w:val="000000"/>
          <w:sz w:val="28"/>
        </w:rPr>
        <w:t>
      1) кірістер – 4 241 643 мың теңге:</w:t>
      </w:r>
    </w:p>
    <w:bookmarkEnd w:id="2"/>
    <w:bookmarkStart w:name="z6" w:id="3"/>
    <w:p>
      <w:pPr>
        <w:spacing w:after="0"/>
        <w:ind w:left="0"/>
        <w:jc w:val="both"/>
      </w:pPr>
      <w:r>
        <w:rPr>
          <w:rFonts w:ascii="Times New Roman"/>
          <w:b w:val="false"/>
          <w:i w:val="false"/>
          <w:color w:val="000000"/>
          <w:sz w:val="28"/>
        </w:rPr>
        <w:t>
      салықтық түсімдер – 489 498 мың теңге;</w:t>
      </w:r>
    </w:p>
    <w:bookmarkEnd w:id="3"/>
    <w:bookmarkStart w:name="z7" w:id="4"/>
    <w:p>
      <w:pPr>
        <w:spacing w:after="0"/>
        <w:ind w:left="0"/>
        <w:jc w:val="both"/>
      </w:pPr>
      <w:r>
        <w:rPr>
          <w:rFonts w:ascii="Times New Roman"/>
          <w:b w:val="false"/>
          <w:i w:val="false"/>
          <w:color w:val="000000"/>
          <w:sz w:val="28"/>
        </w:rPr>
        <w:t>
      салықтық емес түсімдер – 6 434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3 140 мың теңге;</w:t>
      </w:r>
    </w:p>
    <w:bookmarkEnd w:id="5"/>
    <w:bookmarkStart w:name="z9" w:id="6"/>
    <w:p>
      <w:pPr>
        <w:spacing w:after="0"/>
        <w:ind w:left="0"/>
        <w:jc w:val="both"/>
      </w:pPr>
      <w:r>
        <w:rPr>
          <w:rFonts w:ascii="Times New Roman"/>
          <w:b w:val="false"/>
          <w:i w:val="false"/>
          <w:color w:val="000000"/>
          <w:sz w:val="28"/>
        </w:rPr>
        <w:t>
      трансферттер түсімі – 3 742 571 мың теңге;</w:t>
      </w:r>
    </w:p>
    <w:bookmarkEnd w:id="6"/>
    <w:bookmarkStart w:name="z10" w:id="7"/>
    <w:p>
      <w:pPr>
        <w:spacing w:after="0"/>
        <w:ind w:left="0"/>
        <w:jc w:val="both"/>
      </w:pPr>
      <w:r>
        <w:rPr>
          <w:rFonts w:ascii="Times New Roman"/>
          <w:b w:val="false"/>
          <w:i w:val="false"/>
          <w:color w:val="000000"/>
          <w:sz w:val="28"/>
        </w:rPr>
        <w:t>
      2) шығындар – 4 226 028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47 375 мың теңге:</w:t>
      </w:r>
    </w:p>
    <w:bookmarkEnd w:id="8"/>
    <w:bookmarkStart w:name="z12" w:id="9"/>
    <w:p>
      <w:pPr>
        <w:spacing w:after="0"/>
        <w:ind w:left="0"/>
        <w:jc w:val="both"/>
      </w:pPr>
      <w:r>
        <w:rPr>
          <w:rFonts w:ascii="Times New Roman"/>
          <w:b w:val="false"/>
          <w:i w:val="false"/>
          <w:color w:val="000000"/>
          <w:sz w:val="28"/>
        </w:rPr>
        <w:t>
      бюджеттік кредиттер – 49 748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2 373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-31 760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31 760 мың теңге:</w:t>
      </w:r>
    </w:p>
    <w:bookmarkEnd w:id="15"/>
    <w:bookmarkStart w:name="z19" w:id="16"/>
    <w:p>
      <w:pPr>
        <w:spacing w:after="0"/>
        <w:ind w:left="0"/>
        <w:jc w:val="both"/>
      </w:pPr>
      <w:r>
        <w:rPr>
          <w:rFonts w:ascii="Times New Roman"/>
          <w:b w:val="false"/>
          <w:i w:val="false"/>
          <w:color w:val="000000"/>
          <w:sz w:val="28"/>
        </w:rPr>
        <w:t>
      қарыздар түсімі – 36 400 мың тенге;</w:t>
      </w:r>
    </w:p>
    <w:bookmarkEnd w:id="16"/>
    <w:bookmarkStart w:name="z20" w:id="17"/>
    <w:p>
      <w:pPr>
        <w:spacing w:after="0"/>
        <w:ind w:left="0"/>
        <w:jc w:val="both"/>
      </w:pPr>
      <w:r>
        <w:rPr>
          <w:rFonts w:ascii="Times New Roman"/>
          <w:b w:val="false"/>
          <w:i w:val="false"/>
          <w:color w:val="000000"/>
          <w:sz w:val="28"/>
        </w:rPr>
        <w:t>
      қарыздарды өтеу – 115 032 мың тенге;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110 392 мың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Теректі аудандық мәслихатының 2011.03.28 </w:t>
      </w:r>
      <w:r>
        <w:rPr>
          <w:rFonts w:ascii="Times New Roman"/>
          <w:b w:val="false"/>
          <w:i w:val="false"/>
          <w:color w:val="ff0000"/>
          <w:sz w:val="28"/>
        </w:rPr>
        <w:t>N 38-2</w:t>
      </w:r>
      <w:r>
        <w:rPr>
          <w:rFonts w:ascii="Times New Roman"/>
          <w:b w:val="false"/>
          <w:i w:val="false"/>
          <w:color w:val="ff0000"/>
          <w:sz w:val="28"/>
        </w:rPr>
        <w:t xml:space="preserve">, 2011.06.28 </w:t>
      </w:r>
      <w:r>
        <w:rPr>
          <w:rFonts w:ascii="Times New Roman"/>
          <w:b w:val="false"/>
          <w:i w:val="false"/>
          <w:color w:val="ff0000"/>
          <w:sz w:val="28"/>
        </w:rPr>
        <w:t>N 39-4</w:t>
      </w:r>
      <w:r>
        <w:rPr>
          <w:rFonts w:ascii="Times New Roman"/>
          <w:b w:val="false"/>
          <w:i w:val="false"/>
          <w:color w:val="ff0000"/>
          <w:sz w:val="28"/>
        </w:rPr>
        <w:t xml:space="preserve">, 2011.11.10 </w:t>
      </w:r>
      <w:r>
        <w:rPr>
          <w:rFonts w:ascii="Times New Roman"/>
          <w:b w:val="false"/>
          <w:i w:val="false"/>
          <w:color w:val="ff0000"/>
          <w:sz w:val="28"/>
        </w:rPr>
        <w:t>N 41-2</w:t>
      </w:r>
      <w:r>
        <w:rPr>
          <w:rFonts w:ascii="Times New Roman"/>
          <w:b w:val="false"/>
          <w:i w:val="false"/>
          <w:color w:val="ff0000"/>
          <w:sz w:val="28"/>
        </w:rPr>
        <w:t xml:space="preserve">, 2011.12.15 </w:t>
      </w:r>
      <w:r>
        <w:rPr>
          <w:rFonts w:ascii="Times New Roman"/>
          <w:b w:val="false"/>
          <w:i w:val="false"/>
          <w:color w:val="ff0000"/>
          <w:sz w:val="28"/>
        </w:rPr>
        <w:t>N 43-1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2010 жылғы 13 желтоқсандағы N 28-3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"2011-2013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1) 2011 жылға арналған аудандық бюджетте республикалық бюджеттен бөлінетін нысаналы трансферттердің және кредиттердің жалпы сомасы 763 550 мың теңге көлемінде қарастырылсын, оның ішінде:</w:t>
      </w:r>
    </w:p>
    <w:bookmarkEnd w:id="21"/>
    <w:bookmarkStart w:name="z25" w:id="22"/>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11 082 мың теңге;</w:t>
      </w:r>
    </w:p>
    <w:bookmarkEnd w:id="22"/>
    <w:bookmarkStart w:name="z26" w:id="23"/>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16 384 мың теңге;</w:t>
      </w:r>
    </w:p>
    <w:bookmarkEnd w:id="23"/>
    <w:bookmarkStart w:name="z27" w:id="2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4 959 мың теңге;</w:t>
      </w:r>
    </w:p>
    <w:bookmarkEnd w:id="24"/>
    <w:bookmarkStart w:name="z28" w:id="25"/>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9 310 мың теңге;</w:t>
      </w:r>
    </w:p>
    <w:bookmarkEnd w:id="25"/>
    <w:bookmarkStart w:name="z29" w:id="26"/>
    <w:p>
      <w:pPr>
        <w:spacing w:after="0"/>
        <w:ind w:left="0"/>
        <w:jc w:val="both"/>
      </w:pPr>
      <w:r>
        <w:rPr>
          <w:rFonts w:ascii="Times New Roman"/>
          <w:b w:val="false"/>
          <w:i w:val="false"/>
          <w:color w:val="000000"/>
          <w:sz w:val="28"/>
        </w:rPr>
        <w:t>
      арнаулы әлеуметтік қызмет стандарттарын енгізуге – 6 018 мың теңге;</w:t>
      </w:r>
    </w:p>
    <w:bookmarkEnd w:id="26"/>
    <w:bookmarkStart w:name="z30" w:id="27"/>
    <w:p>
      <w:pPr>
        <w:spacing w:after="0"/>
        <w:ind w:left="0"/>
        <w:jc w:val="both"/>
      </w:pPr>
      <w:r>
        <w:rPr>
          <w:rFonts w:ascii="Times New Roman"/>
          <w:b w:val="false"/>
          <w:i w:val="false"/>
          <w:color w:val="000000"/>
          <w:sz w:val="28"/>
        </w:rPr>
        <w:t>
      эпизоотияға қарсы іс-шаралар жүргізуге – 22 604 мың теңге;</w:t>
      </w:r>
    </w:p>
    <w:bookmarkEnd w:id="27"/>
    <w:bookmarkStart w:name="z31" w:id="28"/>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46 051 мың теңге;</w:t>
      </w:r>
    </w:p>
    <w:bookmarkEnd w:id="28"/>
    <w:bookmarkStart w:name="z32" w:id="29"/>
    <w:p>
      <w:pPr>
        <w:spacing w:after="0"/>
        <w:ind w:left="0"/>
        <w:jc w:val="both"/>
      </w:pPr>
      <w:r>
        <w:rPr>
          <w:rFonts w:ascii="Times New Roman"/>
          <w:b w:val="false"/>
          <w:i w:val="false"/>
          <w:color w:val="000000"/>
          <w:sz w:val="28"/>
        </w:rPr>
        <w:t>
      білім беру объектілерін салуға және қайта жаңартуға – 403 090 мың теңге;</w:t>
      </w:r>
    </w:p>
    <w:bookmarkEnd w:id="29"/>
    <w:bookmarkStart w:name="z33" w:id="30"/>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26 000 мың теңге;</w:t>
      </w:r>
    </w:p>
    <w:bookmarkEnd w:id="30"/>
    <w:bookmarkStart w:name="z34" w:id="31"/>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9 490 мың теңге;</w:t>
      </w:r>
    </w:p>
    <w:bookmarkEnd w:id="31"/>
    <w:bookmarkStart w:name="z35" w:id="32"/>
    <w:p>
      <w:pPr>
        <w:spacing w:after="0"/>
        <w:ind w:left="0"/>
        <w:jc w:val="both"/>
      </w:pPr>
      <w:r>
        <w:rPr>
          <w:rFonts w:ascii="Times New Roman"/>
          <w:b w:val="false"/>
          <w:i w:val="false"/>
          <w:color w:val="000000"/>
          <w:sz w:val="28"/>
        </w:rPr>
        <w:t>
      сумен жабдықтау жүйесін дамытуға – 167 399 мың теңге;</w:t>
      </w:r>
    </w:p>
    <w:bookmarkEnd w:id="32"/>
    <w:bookmarkStart w:name="z36" w:id="33"/>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18 352 мың теңге;</w:t>
      </w:r>
    </w:p>
    <w:bookmarkEnd w:id="33"/>
    <w:bookmarkStart w:name="z37" w:id="34"/>
    <w:p>
      <w:pPr>
        <w:spacing w:after="0"/>
        <w:ind w:left="0"/>
        <w:jc w:val="both"/>
      </w:pPr>
      <w:r>
        <w:rPr>
          <w:rFonts w:ascii="Times New Roman"/>
          <w:b w:val="false"/>
          <w:i w:val="false"/>
          <w:color w:val="000000"/>
          <w:sz w:val="28"/>
        </w:rPr>
        <w:t>
      "Бизнестің жол картасы – 2020" бағдарламасы шеңберінде жеке меншік кәсіпкерлікті қолдауға — 9 440 мың теңге;</w:t>
      </w:r>
    </w:p>
    <w:bookmarkEnd w:id="34"/>
    <w:bookmarkStart w:name="z38" w:id="35"/>
    <w:p>
      <w:pPr>
        <w:spacing w:after="0"/>
        <w:ind w:left="0"/>
        <w:jc w:val="both"/>
      </w:pPr>
      <w:r>
        <w:rPr>
          <w:rFonts w:ascii="Times New Roman"/>
          <w:b w:val="false"/>
          <w:i w:val="false"/>
          <w:color w:val="000000"/>
          <w:sz w:val="28"/>
        </w:rPr>
        <w:t>
      "Жұмыспен қамту 2020 бағдарламасы шеңберінде жұмыспен қамту орталықтарын құруға – 8 121 мың теңге;</w:t>
      </w:r>
    </w:p>
    <w:bookmarkEnd w:id="35"/>
    <w:bookmarkStart w:name="z39" w:id="36"/>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 – 5 250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тармақтың 1 тармақшаға өзгерту енгізілді - Батыс Қазақстан облысы Теректі аудандық мәслихатының 2011.03.28 </w:t>
      </w:r>
      <w:r>
        <w:rPr>
          <w:rFonts w:ascii="Times New Roman"/>
          <w:b w:val="false"/>
          <w:i w:val="false"/>
          <w:color w:val="ff0000"/>
          <w:sz w:val="28"/>
        </w:rPr>
        <w:t>N 38-2</w:t>
      </w:r>
      <w:r>
        <w:rPr>
          <w:rFonts w:ascii="Times New Roman"/>
          <w:b w:val="false"/>
          <w:i w:val="false"/>
          <w:color w:val="ff0000"/>
          <w:sz w:val="28"/>
        </w:rPr>
        <w:t xml:space="preserve">, 2011.06.28 </w:t>
      </w:r>
      <w:r>
        <w:rPr>
          <w:rFonts w:ascii="Times New Roman"/>
          <w:b w:val="false"/>
          <w:i w:val="false"/>
          <w:color w:val="ff0000"/>
          <w:sz w:val="28"/>
        </w:rPr>
        <w:t>N 39-4</w:t>
      </w:r>
      <w:r>
        <w:rPr>
          <w:rFonts w:ascii="Times New Roman"/>
          <w:b w:val="false"/>
          <w:i w:val="false"/>
          <w:color w:val="ff0000"/>
          <w:sz w:val="28"/>
        </w:rPr>
        <w:t xml:space="preserve">, 2011.11.10 </w:t>
      </w:r>
      <w:r>
        <w:rPr>
          <w:rFonts w:ascii="Times New Roman"/>
          <w:b w:val="false"/>
          <w:i w:val="false"/>
          <w:color w:val="ff0000"/>
          <w:sz w:val="28"/>
        </w:rPr>
        <w:t>N 41-2</w:t>
      </w:r>
      <w:r>
        <w:rPr>
          <w:rFonts w:ascii="Times New Roman"/>
          <w:b w:val="false"/>
          <w:i w:val="false"/>
          <w:color w:val="ff0000"/>
          <w:sz w:val="28"/>
        </w:rPr>
        <w:t xml:space="preserve">, 2011.12.15 </w:t>
      </w:r>
      <w:r>
        <w:rPr>
          <w:rFonts w:ascii="Times New Roman"/>
          <w:b w:val="false"/>
          <w:i w:val="false"/>
          <w:color w:val="ff0000"/>
          <w:sz w:val="28"/>
        </w:rPr>
        <w:t>N 43-1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 2011 жылға арналған аудандық бюджетте облыстық бюджеттен бөлінетін нысаналы трансферттер жалпы сомасы 339 910 мың теңге көлемінде қарастырылсын, оның ішінде:</w:t>
      </w:r>
    </w:p>
    <w:bookmarkEnd w:id="37"/>
    <w:bookmarkStart w:name="z41" w:id="38"/>
    <w:p>
      <w:pPr>
        <w:spacing w:after="0"/>
        <w:ind w:left="0"/>
        <w:jc w:val="both"/>
      </w:pPr>
      <w:r>
        <w:rPr>
          <w:rFonts w:ascii="Times New Roman"/>
          <w:b w:val="false"/>
          <w:i w:val="false"/>
          <w:color w:val="000000"/>
          <w:sz w:val="28"/>
        </w:rPr>
        <w:t>
      18 жасқа дейінгі балаларға мемлекеттік жәрдемақы төлеу – 31 500 мың теңге;</w:t>
      </w:r>
    </w:p>
    <w:bookmarkEnd w:id="38"/>
    <w:bookmarkStart w:name="z42" w:id="39"/>
    <w:p>
      <w:pPr>
        <w:spacing w:after="0"/>
        <w:ind w:left="0"/>
        <w:jc w:val="both"/>
      </w:pPr>
      <w:r>
        <w:rPr>
          <w:rFonts w:ascii="Times New Roman"/>
          <w:b w:val="false"/>
          <w:i w:val="false"/>
          <w:color w:val="000000"/>
          <w:sz w:val="28"/>
        </w:rPr>
        <w:t>
      қоғамдық жұмыстарға – 15 903 мың теңге;</w:t>
      </w:r>
    </w:p>
    <w:bookmarkEnd w:id="39"/>
    <w:bookmarkStart w:name="z43" w:id="40"/>
    <w:p>
      <w:pPr>
        <w:spacing w:after="0"/>
        <w:ind w:left="0"/>
        <w:jc w:val="both"/>
      </w:pPr>
      <w:r>
        <w:rPr>
          <w:rFonts w:ascii="Times New Roman"/>
          <w:b w:val="false"/>
          <w:i w:val="false"/>
          <w:color w:val="000000"/>
          <w:sz w:val="28"/>
        </w:rPr>
        <w:t>
      атаулы әлеуметтік көмек төлеу – 6 200 мың теңге;</w:t>
      </w:r>
    </w:p>
    <w:bookmarkEnd w:id="40"/>
    <w:bookmarkStart w:name="z44" w:id="41"/>
    <w:p>
      <w:pPr>
        <w:spacing w:after="0"/>
        <w:ind w:left="0"/>
        <w:jc w:val="both"/>
      </w:pPr>
      <w:r>
        <w:rPr>
          <w:rFonts w:ascii="Times New Roman"/>
          <w:b w:val="false"/>
          <w:i w:val="false"/>
          <w:color w:val="000000"/>
          <w:sz w:val="28"/>
        </w:rPr>
        <w:t>
      жұмыспен қамту бағдарламасына – 12 026 мың теңге;</w:t>
      </w:r>
    </w:p>
    <w:bookmarkEnd w:id="41"/>
    <w:bookmarkStart w:name="z45" w:id="42"/>
    <w:p>
      <w:pPr>
        <w:spacing w:after="0"/>
        <w:ind w:left="0"/>
        <w:jc w:val="both"/>
      </w:pPr>
      <w:r>
        <w:rPr>
          <w:rFonts w:ascii="Times New Roman"/>
          <w:b w:val="false"/>
          <w:i w:val="false"/>
          <w:color w:val="000000"/>
          <w:sz w:val="28"/>
        </w:rPr>
        <w:t>
      жергілікті уәкілетті органдардың шешімі бойынша мұқтаж азаматтардың жекелеген топтарына әлеуметтік көмек – 9 300 мың теңге;</w:t>
      </w:r>
    </w:p>
    <w:bookmarkEnd w:id="42"/>
    <w:bookmarkStart w:name="z46" w:id="43"/>
    <w:p>
      <w:pPr>
        <w:spacing w:after="0"/>
        <w:ind w:left="0"/>
        <w:jc w:val="both"/>
      </w:pP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 5 000 мың теңге;</w:t>
      </w:r>
    </w:p>
    <w:bookmarkEnd w:id="43"/>
    <w:bookmarkStart w:name="z47" w:id="44"/>
    <w:p>
      <w:pPr>
        <w:spacing w:after="0"/>
        <w:ind w:left="0"/>
        <w:jc w:val="both"/>
      </w:pPr>
      <w:r>
        <w:rPr>
          <w:rFonts w:ascii="Times New Roman"/>
          <w:b w:val="false"/>
          <w:i w:val="false"/>
          <w:color w:val="000000"/>
          <w:sz w:val="28"/>
        </w:rPr>
        <w:t>
      жалпы білім беруге – 50 842 мың теңге;</w:t>
      </w:r>
    </w:p>
    <w:bookmarkEnd w:id="44"/>
    <w:bookmarkStart w:name="z48" w:id="45"/>
    <w:p>
      <w:pPr>
        <w:spacing w:after="0"/>
        <w:ind w:left="0"/>
        <w:jc w:val="both"/>
      </w:pPr>
      <w:r>
        <w:rPr>
          <w:rFonts w:ascii="Times New Roman"/>
          <w:b w:val="false"/>
          <w:i w:val="false"/>
          <w:color w:val="000000"/>
          <w:sz w:val="28"/>
        </w:rPr>
        <w:t>
      жұмыспен қамту орталықтарының қызметін қамтамасыз етуге – 588 мың теңге;</w:t>
      </w:r>
    </w:p>
    <w:bookmarkEnd w:id="45"/>
    <w:bookmarkStart w:name="z49" w:id="46"/>
    <w:p>
      <w:pPr>
        <w:spacing w:after="0"/>
        <w:ind w:left="0"/>
        <w:jc w:val="both"/>
      </w:pPr>
      <w:r>
        <w:rPr>
          <w:rFonts w:ascii="Times New Roman"/>
          <w:b w:val="false"/>
          <w:i w:val="false"/>
          <w:color w:val="000000"/>
          <w:sz w:val="28"/>
        </w:rPr>
        <w:t>
      тұрғын үйлерді және коммуналдық меншіктегі объектілерді жөндеу-қалпына келтіру жұмыстарына – 13 847 мың теңге;</w:t>
      </w:r>
    </w:p>
    <w:bookmarkEnd w:id="46"/>
    <w:bookmarkStart w:name="z50" w:id="47"/>
    <w:p>
      <w:pPr>
        <w:spacing w:after="0"/>
        <w:ind w:left="0"/>
        <w:jc w:val="both"/>
      </w:pPr>
      <w:r>
        <w:rPr>
          <w:rFonts w:ascii="Times New Roman"/>
          <w:b w:val="false"/>
          <w:i w:val="false"/>
          <w:color w:val="000000"/>
          <w:sz w:val="28"/>
        </w:rPr>
        <w:t>
      Шағатай ауылындағы су құбырын реконструкциялау – 34 575 мың теңге;</w:t>
      </w:r>
    </w:p>
    <w:bookmarkEnd w:id="47"/>
    <w:bookmarkStart w:name="z51" w:id="48"/>
    <w:p>
      <w:pPr>
        <w:spacing w:after="0"/>
        <w:ind w:left="0"/>
        <w:jc w:val="both"/>
      </w:pPr>
      <w:r>
        <w:rPr>
          <w:rFonts w:ascii="Times New Roman"/>
          <w:b w:val="false"/>
          <w:i w:val="false"/>
          <w:color w:val="000000"/>
          <w:sz w:val="28"/>
        </w:rPr>
        <w:t>
      Ақжайық ауылындағы әлеуметтік нысандарын газдандыру – 88 840 мың теңге;</w:t>
      </w:r>
    </w:p>
    <w:bookmarkEnd w:id="48"/>
    <w:bookmarkStart w:name="z52" w:id="49"/>
    <w:p>
      <w:pPr>
        <w:spacing w:after="0"/>
        <w:ind w:left="0"/>
        <w:jc w:val="both"/>
      </w:pPr>
      <w:r>
        <w:rPr>
          <w:rFonts w:ascii="Times New Roman"/>
          <w:b w:val="false"/>
          <w:i w:val="false"/>
          <w:color w:val="000000"/>
          <w:sz w:val="28"/>
        </w:rPr>
        <w:t>
      Абай ауылындағы әлеуметтік нысандарын газдандыру – 16 800 мың теңге;</w:t>
      </w:r>
    </w:p>
    <w:bookmarkEnd w:id="49"/>
    <w:bookmarkStart w:name="z53" w:id="50"/>
    <w:p>
      <w:pPr>
        <w:spacing w:after="0"/>
        <w:ind w:left="0"/>
        <w:jc w:val="both"/>
      </w:pPr>
      <w:r>
        <w:rPr>
          <w:rFonts w:ascii="Times New Roman"/>
          <w:b w:val="false"/>
          <w:i w:val="false"/>
          <w:color w:val="000000"/>
          <w:sz w:val="28"/>
        </w:rPr>
        <w:t>
      Барбастау ауылындағы әлеуметтік нысандарын газдандыру – 3 217 мың теңге;</w:t>
      </w:r>
    </w:p>
    <w:bookmarkEnd w:id="50"/>
    <w:bookmarkStart w:name="z54" w:id="51"/>
    <w:p>
      <w:pPr>
        <w:spacing w:after="0"/>
        <w:ind w:left="0"/>
        <w:jc w:val="both"/>
      </w:pPr>
      <w:r>
        <w:rPr>
          <w:rFonts w:ascii="Times New Roman"/>
          <w:b w:val="false"/>
          <w:i w:val="false"/>
          <w:color w:val="000000"/>
          <w:sz w:val="28"/>
        </w:rPr>
        <w:t>
      Юбилейное ауылындағы әлеуметтік нысандарын газдандыру – 5 500 мың теңге;</w:t>
      </w:r>
    </w:p>
    <w:bookmarkEnd w:id="51"/>
    <w:bookmarkStart w:name="z55" w:id="52"/>
    <w:p>
      <w:pPr>
        <w:spacing w:after="0"/>
        <w:ind w:left="0"/>
        <w:jc w:val="both"/>
      </w:pPr>
      <w:r>
        <w:rPr>
          <w:rFonts w:ascii="Times New Roman"/>
          <w:b w:val="false"/>
          <w:i w:val="false"/>
          <w:color w:val="000000"/>
          <w:sz w:val="28"/>
        </w:rPr>
        <w:t>
      Үлкен Еңбек ауылындағы әлеуметтік нысандарын газдандыру – 11 750 мың теңге;</w:t>
      </w:r>
    </w:p>
    <w:bookmarkEnd w:id="52"/>
    <w:bookmarkStart w:name="z56" w:id="53"/>
    <w:p>
      <w:pPr>
        <w:spacing w:after="0"/>
        <w:ind w:left="0"/>
        <w:jc w:val="both"/>
      </w:pPr>
      <w:r>
        <w:rPr>
          <w:rFonts w:ascii="Times New Roman"/>
          <w:b w:val="false"/>
          <w:i w:val="false"/>
          <w:color w:val="000000"/>
          <w:sz w:val="28"/>
        </w:rPr>
        <w:t>
      Мәмбетбай ауылындағы әлеуметтік нысандарын газдандыру – 10 022 мың теңге;</w:t>
      </w:r>
    </w:p>
    <w:bookmarkEnd w:id="53"/>
    <w:bookmarkStart w:name="z57" w:id="54"/>
    <w:p>
      <w:pPr>
        <w:spacing w:after="0"/>
        <w:ind w:left="0"/>
        <w:jc w:val="both"/>
      </w:pPr>
      <w:r>
        <w:rPr>
          <w:rFonts w:ascii="Times New Roman"/>
          <w:b w:val="false"/>
          <w:i w:val="false"/>
          <w:color w:val="000000"/>
          <w:sz w:val="28"/>
        </w:rPr>
        <w:t>
      Жаңа Өңір ауылындағы әлеуметтік нысандарын газдандыру – 24 000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2 тармақшамен толықтырылды - Батыс Қазақстан облысы Теректі аудандық мәслихатының 2011.03.28 </w:t>
      </w:r>
      <w:r>
        <w:rPr>
          <w:rFonts w:ascii="Times New Roman"/>
          <w:b w:val="false"/>
          <w:i w:val="false"/>
          <w:color w:val="ff0000"/>
          <w:sz w:val="28"/>
        </w:rPr>
        <w:t>N 38-2</w:t>
      </w:r>
      <w:r>
        <w:rPr>
          <w:rFonts w:ascii="Times New Roman"/>
          <w:b w:val="false"/>
          <w:i w:val="false"/>
          <w:color w:val="ff0000"/>
          <w:sz w:val="28"/>
        </w:rPr>
        <w:t xml:space="preserve">; өзгерту енгізілді - Батыс Қазақстан облысы Теректі аудандық мәслихатының 2011.06.28 </w:t>
      </w:r>
      <w:r>
        <w:rPr>
          <w:rFonts w:ascii="Times New Roman"/>
          <w:b w:val="false"/>
          <w:i w:val="false"/>
          <w:color w:val="ff0000"/>
          <w:sz w:val="28"/>
        </w:rPr>
        <w:t>N 39-4</w:t>
      </w:r>
      <w:r>
        <w:rPr>
          <w:rFonts w:ascii="Times New Roman"/>
          <w:b w:val="false"/>
          <w:i w:val="false"/>
          <w:color w:val="ff0000"/>
          <w:sz w:val="28"/>
        </w:rPr>
        <w:t xml:space="preserve">, 2011.11.10 </w:t>
      </w:r>
      <w:r>
        <w:rPr>
          <w:rFonts w:ascii="Times New Roman"/>
          <w:b w:val="false"/>
          <w:i w:val="false"/>
          <w:color w:val="ff0000"/>
          <w:sz w:val="28"/>
        </w:rPr>
        <w:t>N 41-2</w:t>
      </w:r>
      <w:r>
        <w:rPr>
          <w:rFonts w:ascii="Times New Roman"/>
          <w:b w:val="false"/>
          <w:i w:val="false"/>
          <w:color w:val="ff0000"/>
          <w:sz w:val="28"/>
        </w:rPr>
        <w:t xml:space="preserve">, 2011.12.15 </w:t>
      </w:r>
      <w:r>
        <w:rPr>
          <w:rFonts w:ascii="Times New Roman"/>
          <w:b w:val="false"/>
          <w:i w:val="false"/>
          <w:color w:val="ff0000"/>
          <w:sz w:val="28"/>
        </w:rPr>
        <w:t>N 43-1</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4. Жергілікті бюджеттердің теңгерімдігін қамтамасыз ету үшін 2011 жылдың кірістерін бөлу нормативі төмендегі кіші сыныптар кірістері бойынша белгіленсін:</w:t>
      </w:r>
    </w:p>
    <w:bookmarkEnd w:id="55"/>
    <w:bookmarkStart w:name="z59" w:id="56"/>
    <w:p>
      <w:pPr>
        <w:spacing w:after="0"/>
        <w:ind w:left="0"/>
        <w:jc w:val="both"/>
      </w:pPr>
      <w:r>
        <w:rPr>
          <w:rFonts w:ascii="Times New Roman"/>
          <w:b w:val="false"/>
          <w:i w:val="false"/>
          <w:color w:val="000000"/>
          <w:sz w:val="28"/>
        </w:rPr>
        <w:t>
      1) жеке табыс салығы аудандық бюджетке – 100% есепке алынады;</w:t>
      </w:r>
    </w:p>
    <w:bookmarkEnd w:id="56"/>
    <w:bookmarkStart w:name="z60" w:id="57"/>
    <w:p>
      <w:pPr>
        <w:spacing w:after="0"/>
        <w:ind w:left="0"/>
        <w:jc w:val="both"/>
      </w:pPr>
      <w:r>
        <w:rPr>
          <w:rFonts w:ascii="Times New Roman"/>
          <w:b w:val="false"/>
          <w:i w:val="false"/>
          <w:color w:val="000000"/>
          <w:sz w:val="28"/>
        </w:rPr>
        <w:t>
      2) әлеуметтік салық бойынша аудандық бюджетке – 100% есепке алынады.</w:t>
      </w:r>
    </w:p>
    <w:bookmarkEnd w:id="57"/>
    <w:bookmarkStart w:name="z61" w:id="5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8"/>
    <w:bookmarkStart w:name="z62" w:id="59"/>
    <w:p>
      <w:pPr>
        <w:spacing w:after="0"/>
        <w:ind w:left="0"/>
        <w:jc w:val="both"/>
      </w:pPr>
      <w:r>
        <w:rPr>
          <w:rFonts w:ascii="Times New Roman"/>
          <w:b w:val="false"/>
          <w:i w:val="false"/>
          <w:color w:val="000000"/>
          <w:sz w:val="28"/>
        </w:rPr>
        <w:t>
      6. 2011 жылға арналған ауданның жергілікті атқарушы органдарының резерві 12 306 мың теңге сомасында бекітілсін.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Батыс Қазақстан облысы Теректі аудандық мәслихатының 2011.11.10 </w:t>
      </w:r>
      <w:r>
        <w:rPr>
          <w:rFonts w:ascii="Times New Roman"/>
          <w:b w:val="false"/>
          <w:i w:val="false"/>
          <w:color w:val="ff0000"/>
          <w:sz w:val="28"/>
        </w:rPr>
        <w:t>N 41-2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7. Ауданның жергілікті атқарушы органының борыш лимиті 2011 жылдың 31 желтоқсанына 222 019 мың теңге мөлшерінде белгіленсін.</w:t>
      </w:r>
    </w:p>
    <w:bookmarkEnd w:id="60"/>
    <w:bookmarkStart w:name="z64" w:id="61"/>
    <w:p>
      <w:pPr>
        <w:spacing w:after="0"/>
        <w:ind w:left="0"/>
        <w:jc w:val="both"/>
      </w:pPr>
      <w:r>
        <w:rPr>
          <w:rFonts w:ascii="Times New Roman"/>
          <w:b w:val="false"/>
          <w:i w:val="false"/>
          <w:color w:val="000000"/>
          <w:sz w:val="28"/>
        </w:rPr>
        <w:t>
      8. 2011 жылдың 1 қаңтарынан бастап Қазақстан Республикасының еңбек заңнамасымен белгіленген мамандар лауазымдардың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61"/>
    <w:bookmarkStart w:name="z65" w:id="62"/>
    <w:p>
      <w:pPr>
        <w:spacing w:after="0"/>
        <w:ind w:left="0"/>
        <w:jc w:val="both"/>
      </w:pPr>
      <w:r>
        <w:rPr>
          <w:rFonts w:ascii="Times New Roman"/>
          <w:b w:val="false"/>
          <w:i w:val="false"/>
          <w:color w:val="000000"/>
          <w:sz w:val="28"/>
        </w:rPr>
        <w:t xml:space="preserve">
      9. 2011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2"/>
    <w:bookmarkStart w:name="z66" w:id="63"/>
    <w:p>
      <w:pPr>
        <w:spacing w:after="0"/>
        <w:ind w:left="0"/>
        <w:jc w:val="both"/>
      </w:pPr>
      <w:r>
        <w:rPr>
          <w:rFonts w:ascii="Times New Roman"/>
          <w:b w:val="false"/>
          <w:i w:val="false"/>
          <w:color w:val="000000"/>
          <w:sz w:val="28"/>
        </w:rPr>
        <w:t>
      10. Осы шешім 2011 жылғы 1 қаңтардан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міндетін</w:t>
            </w:r>
            <w:r>
              <w:br/>
            </w:r>
            <w:r>
              <w:rPr>
                <w:rFonts w:ascii="Times New Roman"/>
                <w:b w:val="false"/>
                <w:i/>
                <w:color w:val="000000"/>
                <w:sz w:val="20"/>
              </w:rPr>
              <w:t>атқарушысы, 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Төлегенов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23 желтоқсандағы</w:t>
            </w:r>
            <w:r>
              <w:br/>
            </w:r>
            <w:r>
              <w:rPr>
                <w:rFonts w:ascii="Times New Roman"/>
                <w:b w:val="false"/>
                <w:i w:val="false"/>
                <w:color w:val="000000"/>
                <w:sz w:val="20"/>
              </w:rPr>
              <w:t>N 36-1 мәслихаттың шешіміне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Теректі аудандық мәслихатының 2011.12.15 </w:t>
      </w:r>
      <w:r>
        <w:rPr>
          <w:rFonts w:ascii="Times New Roman"/>
          <w:b w:val="false"/>
          <w:i w:val="false"/>
          <w:color w:val="ff0000"/>
          <w:sz w:val="28"/>
        </w:rPr>
        <w:t>N 43-1</w:t>
      </w:r>
      <w:r>
        <w:rPr>
          <w:rFonts w:ascii="Times New Roman"/>
          <w:b w:val="false"/>
          <w:i w:val="false"/>
          <w:color w:val="ff0000"/>
          <w:sz w:val="28"/>
        </w:rPr>
        <w:t xml:space="preserve"> Шешімімен.</w:t>
      </w:r>
    </w:p>
    <w:bookmarkStart w:name="z68" w:id="64"/>
    <w:p>
      <w:pPr>
        <w:spacing w:after="0"/>
        <w:ind w:left="0"/>
        <w:jc w:val="left"/>
      </w:pPr>
      <w:r>
        <w:rPr>
          <w:rFonts w:ascii="Times New Roman"/>
          <w:b/>
          <w:i w:val="false"/>
          <w:color w:val="000000"/>
        </w:rPr>
        <w:t xml:space="preserve"> 2011 жылға арналған аудандық бюджет</w:t>
      </w:r>
    </w:p>
    <w:bookmarkEnd w:id="64"/>
    <w:bookmarkStart w:name="z69" w:id="65"/>
    <w:p>
      <w:pPr>
        <w:spacing w:after="0"/>
        <w:ind w:left="0"/>
        <w:jc w:val="both"/>
      </w:pPr>
      <w:r>
        <w:rPr>
          <w:rFonts w:ascii="Times New Roman"/>
          <w:b w:val="false"/>
          <w:i w:val="false"/>
          <w:color w:val="000000"/>
          <w:sz w:val="28"/>
        </w:rPr>
        <w:t>
      мың теңге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99"/>
        <w:gridCol w:w="644"/>
        <w:gridCol w:w="141"/>
        <w:gridCol w:w="6731"/>
        <w:gridCol w:w="3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4 241 643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489 498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3 742 571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3 728 724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3 728 724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берілетін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қорғау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қатысушыларға мемлекеттік қолдау шараларын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ді-ме сумен жабдықтауды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щаруашылығын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елді-мекендердің әлеуметтік саласының мамандарын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23 желтоқсандағы</w:t>
            </w:r>
            <w:r>
              <w:br/>
            </w:r>
            <w:r>
              <w:rPr>
                <w:rFonts w:ascii="Times New Roman"/>
                <w:b w:val="false"/>
                <w:i w:val="false"/>
                <w:color w:val="000000"/>
                <w:sz w:val="20"/>
              </w:rPr>
              <w:t>N 36-1 мәслихаттың шешіміне</w:t>
            </w:r>
            <w:r>
              <w:br/>
            </w:r>
            <w:r>
              <w:rPr>
                <w:rFonts w:ascii="Times New Roman"/>
                <w:b w:val="false"/>
                <w:i w:val="false"/>
                <w:color w:val="000000"/>
                <w:sz w:val="20"/>
              </w:rPr>
              <w:t>2 қосымша</w:t>
            </w:r>
          </w:p>
        </w:tc>
      </w:tr>
    </w:tbl>
    <w:bookmarkStart w:name="z71" w:id="66"/>
    <w:p>
      <w:pPr>
        <w:spacing w:after="0"/>
        <w:ind w:left="0"/>
        <w:jc w:val="left"/>
      </w:pPr>
      <w:r>
        <w:rPr>
          <w:rFonts w:ascii="Times New Roman"/>
          <w:b/>
          <w:i w:val="false"/>
          <w:color w:val="000000"/>
        </w:rPr>
        <w:t xml:space="preserve"> 2012 жылға арналған аудандық бюджет</w:t>
      </w:r>
    </w:p>
    <w:bookmarkEnd w:id="66"/>
    <w:bookmarkStart w:name="z72" w:id="67"/>
    <w:p>
      <w:pPr>
        <w:spacing w:after="0"/>
        <w:ind w:left="0"/>
        <w:jc w:val="both"/>
      </w:pPr>
      <w:r>
        <w:rPr>
          <w:rFonts w:ascii="Times New Roman"/>
          <w:b w:val="false"/>
          <w:i w:val="false"/>
          <w:color w:val="000000"/>
          <w:sz w:val="28"/>
        </w:rPr>
        <w:t>
      мың теңге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3 515 561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2 950 297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23 желтоқсандағы</w:t>
            </w:r>
            <w:r>
              <w:br/>
            </w:r>
            <w:r>
              <w:rPr>
                <w:rFonts w:ascii="Times New Roman"/>
                <w:b w:val="false"/>
                <w:i w:val="false"/>
                <w:color w:val="000000"/>
                <w:sz w:val="20"/>
              </w:rPr>
              <w:t>N 36-1 мәслихаттың шешіміне</w:t>
            </w:r>
            <w:r>
              <w:br/>
            </w:r>
            <w:r>
              <w:rPr>
                <w:rFonts w:ascii="Times New Roman"/>
                <w:b w:val="false"/>
                <w:i w:val="false"/>
                <w:color w:val="000000"/>
                <w:sz w:val="20"/>
              </w:rPr>
              <w:t>3 қосымша</w:t>
            </w:r>
          </w:p>
        </w:tc>
      </w:tr>
    </w:tbl>
    <w:bookmarkStart w:name="z74" w:id="68"/>
    <w:p>
      <w:pPr>
        <w:spacing w:after="0"/>
        <w:ind w:left="0"/>
        <w:jc w:val="left"/>
      </w:pPr>
      <w:r>
        <w:rPr>
          <w:rFonts w:ascii="Times New Roman"/>
          <w:b/>
          <w:i w:val="false"/>
          <w:color w:val="000000"/>
        </w:rPr>
        <w:t xml:space="preserve"> 2013 жылға арналған аудандық бюджет</w:t>
      </w:r>
    </w:p>
    <w:bookmarkEnd w:id="68"/>
    <w:bookmarkStart w:name="z75" w:id="69"/>
    <w:p>
      <w:pPr>
        <w:spacing w:after="0"/>
        <w:ind w:left="0"/>
        <w:jc w:val="both"/>
      </w:pPr>
      <w:r>
        <w:rPr>
          <w:rFonts w:ascii="Times New Roman"/>
          <w:b w:val="false"/>
          <w:i w:val="false"/>
          <w:color w:val="000000"/>
          <w:sz w:val="28"/>
        </w:rPr>
        <w:t>
      мың теңге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139"/>
        <w:gridCol w:w="6635"/>
        <w:gridCol w:w="3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3 574 828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559 324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23 желтоқсандағы</w:t>
            </w:r>
            <w:r>
              <w:br/>
            </w:r>
            <w:r>
              <w:rPr>
                <w:rFonts w:ascii="Times New Roman"/>
                <w:b w:val="false"/>
                <w:i w:val="false"/>
                <w:color w:val="000000"/>
                <w:sz w:val="20"/>
              </w:rPr>
              <w:t>N 36-1 мәслихаттың шешіміне</w:t>
            </w:r>
            <w:r>
              <w:br/>
            </w:r>
            <w:r>
              <w:rPr>
                <w:rFonts w:ascii="Times New Roman"/>
                <w:b w:val="false"/>
                <w:i w:val="false"/>
                <w:color w:val="000000"/>
                <w:sz w:val="20"/>
              </w:rPr>
              <w:t>4 қосымша</w:t>
            </w:r>
          </w:p>
        </w:tc>
      </w:tr>
    </w:tbl>
    <w:bookmarkStart w:name="z77" w:id="70"/>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атқарылуы процесінде секвестірлеуге жатпайтың</w:t>
      </w:r>
      <w:r>
        <w:br/>
      </w:r>
      <w:r>
        <w:rPr>
          <w:rFonts w:ascii="Times New Roman"/>
          <w:b/>
          <w:i w:val="false"/>
          <w:color w:val="000000"/>
        </w:rPr>
        <w:t>жергілікті бюджеттік бағдарламалардың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916"/>
        <w:gridCol w:w="1933"/>
        <w:gridCol w:w="1933"/>
        <w:gridCol w:w="6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