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2cd" w14:textId="9c9a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Қазақстан Республикасының орта білім беру ұйымдарында мемлекеттік аралық бақылауды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2011 жылғы 10 қаңтардағы № 5 бұйрығы. Қазақстан Республикасының Әділет министрлігінде 2011 жылы 18 қаңтарда № 6747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Білім және ғылым министрі міндетін атқарушының 2007 жылғы 20 қарашадағы № 561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білім беру ұйымдарында мемлекеттік аралық бақылауды өткізу ережесіне (Нормативтік құқықтық актілерді мемлекеттік тіркеу тізілімінде № 5033 тіркелген, «Заң газеті» газетінде 2008 жылы 11 қаңтарда № 4 (1230) жарияланған) сәйкес, білім беру қызметтерін көрсету сапасын бағалау және орта білім беретін ұйымдар білім алушыларының бастауыш және негізгі орта білім берудің жалпы білім беретін оқу бағдарламаларын меңгеру деңгейін анықтау мақсатында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орта білім беру ұйымдарында мемлекеттік аралық </w:t>
      </w:r>
      <w:r>
        <w:rPr>
          <w:rFonts w:ascii="Times New Roman"/>
          <w:b w:val="false"/>
          <w:i w:val="false"/>
          <w:color w:val="000000"/>
          <w:sz w:val="28"/>
        </w:rPr>
        <w:t>бақылауды өткізу 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бақылау комитеті (бұдан әрі - Комитет) (М.Қ. Байжұманов):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орта білім беру ұйымдарында мемлекеттік аралық бақылауды (бұдан әрі - МАБ) 2011 жылғы 20 ақпан мен 20 наурыз аралығында кестеге сәйкес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Ұлттық тестілеу орталығы (Қ.С. Әбдиев):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бұйрықта белгіленген мерзімде МАБ рәсімін ұйымдастыру-технологиялық алып жүруді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МАБ басталғанға дейін екі күн бұрын облыстардың, Астана және Алматы қалаларының білім басқармаларына МАБ-тың материалдарын жеткізуді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МАБ нәтижелерін өңдеуді 2011 жылғы 15 сәуірге дейін аяқтасын және Комитет пен Білім сапасын бағалаудың ұлттық орталығына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Білім сапасын бағалаудың ұлттық орталығы (Т.М. Әмреева) орта білім беру ұйымдарындағы МАБ қорытындысының талдауын Комитетке 2011 жылғы 15 мамырға дейін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Облыстардың, Астана және Алматы қалаларының білім басқармалары: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орта білім беру ұйымдарында МАБ-ты сапалы өткізуді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МАБ-ты өткізу кезеңдерінде облыстардың, Астана және Алматы қалаларының білім басқармаларының базаларында МАБ-ты үйлестіру және өткізу штабының жұмысын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әрбір орта білім беру ұйымында 2011 жылғы 20 қаңтарға дейін МАБ-ты өткізу жөніндегі мемлекеттік комиссиялардың құрамдарын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Білім және ғылым вине-министрі С. Ырсалиевке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бұйрық алғаш рет ресми жариялаған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Әбдірәсілов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бұйрығымен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орта білім беру ұйымдарында мемлекеттік аралық бақылауды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113"/>
        <w:gridCol w:w="3013"/>
        <w:gridCol w:w="4074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және облыстар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және өткізу мерзімі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Тестілеу күні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23.02-26.02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ақпан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23.02-26.02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ақпан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20.02-27.02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ақпан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21.02-27.02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ақпан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20.02-27.02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ақпан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20.02-27.02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ақпан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09.03-13.03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наурыз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09.03-13.03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наурыз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09.03-13.03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наурыз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09.03-13.03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наурыз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наурыз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наурыз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наурыз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наурыз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14.03 - 20.03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наурыз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15.03 - 20.03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наурыз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